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33281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"Зухрабкентская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Агаханова г.к.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2714844)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1"/>
      <w:r>
        <w:rPr>
          <w:rFonts w:ascii="Times New Roman" w:hAnsi="Times New Roman"/>
          <w:b/>
          <w:i w:val="false"/>
          <w:color w:val="000000"/>
          <w:sz w:val="28"/>
        </w:rPr>
        <w:t>Зухрабкент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332815" w:id="3"/>
    <w:p>
      <w:pPr>
        <w:sectPr>
          <w:pgSz w:w="11906" w:h="16383" w:orient="portrait"/>
        </w:sectPr>
      </w:pPr>
    </w:p>
    <w:bookmarkEnd w:id="3"/>
    <w:bookmarkEnd w:id="0"/>
    <w:bookmarkStart w:name="block-2033281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332816" w:id="6"/>
    <w:p>
      <w:pPr>
        <w:sectPr>
          <w:pgSz w:w="11906" w:h="16383" w:orient="portrait"/>
        </w:sectPr>
      </w:pPr>
    </w:p>
    <w:bookmarkEnd w:id="6"/>
    <w:bookmarkEnd w:id="4"/>
    <w:bookmarkStart w:name="block-20332818" w:id="7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9"/>
      <w:bookmarkEnd w:id="9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332818" w:id="10"/>
    <w:p>
      <w:pPr>
        <w:sectPr>
          <w:pgSz w:w="11906" w:h="16383" w:orient="portrait"/>
        </w:sectPr>
      </w:pPr>
    </w:p>
    <w:bookmarkEnd w:id="10"/>
    <w:bookmarkEnd w:id="7"/>
    <w:bookmarkStart w:name="block-2033281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2"/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20332819" w:id="14"/>
    <w:p>
      <w:pPr>
        <w:sectPr>
          <w:pgSz w:w="11906" w:h="16383" w:orient="portrait"/>
        </w:sectPr>
      </w:pPr>
    </w:p>
    <w:bookmarkEnd w:id="14"/>
    <w:bookmarkEnd w:id="11"/>
    <w:bookmarkStart w:name="block-20332813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332813" w:id="16"/>
    <w:p>
      <w:pPr>
        <w:sectPr>
          <w:pgSz w:w="16383" w:h="11906" w:orient="landscape"/>
        </w:sectPr>
      </w:pPr>
    </w:p>
    <w:bookmarkEnd w:id="16"/>
    <w:bookmarkEnd w:id="15"/>
    <w:bookmarkStart w:name="block-2033281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332814" w:id="18"/>
    <w:p>
      <w:pPr>
        <w:sectPr>
          <w:pgSz w:w="16383" w:h="11906" w:orient="landscape"/>
        </w:sectPr>
      </w:pPr>
    </w:p>
    <w:bookmarkEnd w:id="18"/>
    <w:bookmarkEnd w:id="17"/>
    <w:bookmarkStart w:name="block-2033281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332817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