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2791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Министерства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РОУ Сулейман- Стальского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"Зухрабкентская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учитель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Сулейманова Эльмира Абасовна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"Зухрабкетская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МКОУ"Зухрабкентская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2450169)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с.Зухрабкент</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279122" w:id="5"/>
    <w:p>
      <w:pPr>
        <w:sectPr>
          <w:pgSz w:w="11906" w:h="16383" w:orient="portrait"/>
        </w:sectPr>
      </w:pPr>
    </w:p>
    <w:bookmarkEnd w:id="5"/>
    <w:bookmarkEnd w:id="0"/>
    <w:bookmarkStart w:name="block-182791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8279124" w:id="8"/>
    <w:p>
      <w:pPr>
        <w:sectPr>
          <w:pgSz w:w="11906" w:h="16383" w:orient="portrait"/>
        </w:sectPr>
      </w:pPr>
    </w:p>
    <w:bookmarkEnd w:id="8"/>
    <w:bookmarkEnd w:id="6"/>
    <w:bookmarkStart w:name="block-1827911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8279117" w:id="10"/>
    <w:p>
      <w:pPr>
        <w:sectPr>
          <w:pgSz w:w="11906" w:h="16383" w:orient="portrait"/>
        </w:sectPr>
      </w:pPr>
    </w:p>
    <w:bookmarkEnd w:id="10"/>
    <w:bookmarkEnd w:id="9"/>
    <w:bookmarkStart w:name="block-1827911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8279118" w:id="12"/>
    <w:p>
      <w:pPr>
        <w:sectPr>
          <w:pgSz w:w="11906" w:h="16383" w:orient="portrait"/>
        </w:sectPr>
      </w:pPr>
    </w:p>
    <w:bookmarkEnd w:id="12"/>
    <w:bookmarkEnd w:id="11"/>
    <w:bookmarkStart w:name="block-1827911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8279119" w:id="14"/>
    <w:p>
      <w:pPr>
        <w:sectPr>
          <w:pgSz w:w="16383" w:h="11906" w:orient="landscape"/>
        </w:sectPr>
      </w:pPr>
    </w:p>
    <w:bookmarkEnd w:id="14"/>
    <w:bookmarkEnd w:id="13"/>
    <w:bookmarkStart w:name="block-18279120"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279120" w:id="16"/>
    <w:p>
      <w:pPr>
        <w:sectPr>
          <w:pgSz w:w="16383" w:h="11906" w:orient="landscape"/>
        </w:sectPr>
      </w:pPr>
    </w:p>
    <w:bookmarkEnd w:id="16"/>
    <w:bookmarkEnd w:id="15"/>
    <w:bookmarkStart w:name="block-18279121"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279121" w:id="18"/>
    <w:p>
      <w:pPr>
        <w:sectPr>
          <w:pgSz w:w="16383" w:h="11906" w:orient="landscape"/>
        </w:sectPr>
      </w:pPr>
    </w:p>
    <w:bookmarkEnd w:id="18"/>
    <w:bookmarkEnd w:id="17"/>
    <w:bookmarkStart w:name="block-18279123"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279123"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