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8659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РУО Сулейман-Стальского района</w:t>
      </w:r>
      <w:bookmarkEnd w:id="2"/>
    </w:p>
    <w:p>
      <w:pPr>
        <w:spacing w:before="0" w:after="0" w:line="408"/>
        <w:ind w:left="120"/>
        <w:jc w:val="center"/>
      </w:pPr>
      <w:r>
        <w:rPr>
          <w:rFonts w:ascii="Times New Roman" w:hAnsi="Times New Roman"/>
          <w:b/>
          <w:i w:val="false"/>
          <w:color w:val="000000"/>
          <w:sz w:val="28"/>
        </w:rPr>
        <w:t>МКОУ "Зухрабкентская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Агаханова Г.К.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3298737)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Село Зухрабкент</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p>
    <w:p>
      <w:pPr>
        <w:spacing w:before="0" w:after="0"/>
        <w:ind w:left="120"/>
        <w:jc w:val="left"/>
      </w:pPr>
    </w:p>
    <w:bookmarkStart w:name="block-24865997" w:id="5"/>
    <w:p>
      <w:pPr>
        <w:sectPr>
          <w:pgSz w:w="11906" w:h="16383" w:orient="portrait"/>
        </w:sectPr>
      </w:pPr>
    </w:p>
    <w:bookmarkEnd w:id="5"/>
    <w:bookmarkEnd w:id="0"/>
    <w:bookmarkStart w:name="block-2486600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4866003" w:id="7"/>
    <w:p>
      <w:pPr>
        <w:sectPr>
          <w:pgSz w:w="11906" w:h="16383" w:orient="portrait"/>
        </w:sectPr>
      </w:pPr>
    </w:p>
    <w:bookmarkEnd w:id="7"/>
    <w:bookmarkEnd w:id="6"/>
    <w:bookmarkStart w:name="block-2486600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4866001" w:id="9"/>
    <w:p>
      <w:pPr>
        <w:sectPr>
          <w:pgSz w:w="11906" w:h="16383" w:orient="portrait"/>
        </w:sectPr>
      </w:pPr>
    </w:p>
    <w:bookmarkEnd w:id="9"/>
    <w:bookmarkEnd w:id="8"/>
    <w:bookmarkStart w:name="block-24866002"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4866002" w:id="11"/>
    <w:p>
      <w:pPr>
        <w:sectPr>
          <w:pgSz w:w="11906" w:h="16383" w:orient="portrait"/>
        </w:sectPr>
      </w:pPr>
    </w:p>
    <w:bookmarkEnd w:id="11"/>
    <w:bookmarkEnd w:id="10"/>
    <w:bookmarkStart w:name="block-2486599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4865998" w:id="13"/>
    <w:p>
      <w:pPr>
        <w:sectPr>
          <w:pgSz w:w="16383" w:h="11906" w:orient="landscape"/>
        </w:sectPr>
      </w:pPr>
    </w:p>
    <w:bookmarkEnd w:id="13"/>
    <w:bookmarkEnd w:id="12"/>
    <w:bookmarkStart w:name="block-2486599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865999" w:id="15"/>
    <w:p>
      <w:pPr>
        <w:sectPr>
          <w:pgSz w:w="16383" w:h="11906" w:orient="landscape"/>
        </w:sectPr>
      </w:pPr>
    </w:p>
    <w:bookmarkEnd w:id="15"/>
    <w:bookmarkEnd w:id="14"/>
    <w:bookmarkStart w:name="block-2486600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4866000"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