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8712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РУО Сулейман-Стальского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"Зухрабкентская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Г.К.</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2912913)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Село Зухрабкент</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871277" w:id="5"/>
    <w:p>
      <w:pPr>
        <w:sectPr>
          <w:pgSz w:w="11906" w:h="16383" w:orient="portrait"/>
        </w:sectPr>
      </w:pPr>
    </w:p>
    <w:bookmarkEnd w:id="5"/>
    <w:bookmarkEnd w:id="0"/>
    <w:bookmarkStart w:name="block-2187127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1871278" w:id="8"/>
    <w:p>
      <w:pPr>
        <w:sectPr>
          <w:pgSz w:w="11906" w:h="16383" w:orient="portrait"/>
        </w:sectPr>
      </w:pPr>
    </w:p>
    <w:bookmarkEnd w:id="8"/>
    <w:bookmarkEnd w:id="6"/>
    <w:bookmarkStart w:name="block-21871279"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1871279" w:id="12"/>
    <w:p>
      <w:pPr>
        <w:sectPr>
          <w:pgSz w:w="11906" w:h="16383" w:orient="portrait"/>
        </w:sectPr>
      </w:pPr>
    </w:p>
    <w:bookmarkEnd w:id="12"/>
    <w:bookmarkEnd w:id="9"/>
    <w:bookmarkStart w:name="block-21871280"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1871280" w:id="15"/>
    <w:p>
      <w:pPr>
        <w:sectPr>
          <w:pgSz w:w="11906" w:h="16383" w:orient="portrait"/>
        </w:sectPr>
      </w:pPr>
    </w:p>
    <w:bookmarkEnd w:id="15"/>
    <w:bookmarkEnd w:id="13"/>
    <w:bookmarkStart w:name="block-21871281"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871281" w:id="17"/>
    <w:p>
      <w:pPr>
        <w:sectPr>
          <w:pgSz w:w="16383" w:h="11906" w:orient="landscape"/>
        </w:sectPr>
      </w:pPr>
    </w:p>
    <w:bookmarkEnd w:id="17"/>
    <w:bookmarkEnd w:id="16"/>
    <w:bookmarkStart w:name="block-2187128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871282" w:id="19"/>
    <w:p>
      <w:pPr>
        <w:sectPr>
          <w:pgSz w:w="16383" w:h="11906" w:orient="landscape"/>
        </w:sectPr>
      </w:pPr>
    </w:p>
    <w:bookmarkEnd w:id="19"/>
    <w:bookmarkEnd w:id="18"/>
    <w:bookmarkStart w:name="block-2187128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871283"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