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0665259"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f4b77253-b546-4392-9a57-e89e00121ad4" w:id="1"/>
      <w:r>
        <w:rPr>
          <w:rFonts w:ascii="Times New Roman" w:hAnsi="Times New Roman"/>
          <w:b/>
          <w:i w:val="false"/>
          <w:color w:val="000000"/>
          <w:sz w:val="28"/>
        </w:rPr>
        <w:t xml:space="preserve">Министерство образования и науки Республики Дагестан </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ff833317-1fec-4ea9-989b-6c7a3453db00" w:id="2"/>
      <w:r>
        <w:rPr>
          <w:rFonts w:ascii="Times New Roman" w:hAnsi="Times New Roman"/>
          <w:b/>
          <w:i w:val="false"/>
          <w:color w:val="000000"/>
          <w:sz w:val="28"/>
        </w:rPr>
        <w:t>РУО Сулейман-Стальского района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"Зухрабкентская ООШ"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заседании ШМО учителей начальных классов</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Сулейманова Эльмира Абасовна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Агаханова Гюзелага К.</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3023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Агаханова Гюзелага К.</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2757854)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«Литературное чтение»</w:t>
      </w:r>
    </w:p>
    <w:p>
      <w:pPr>
        <w:spacing w:before="0" w:after="0" w:line="408"/>
        <w:ind w:left="120"/>
        <w:jc w:val="center"/>
      </w:pPr>
      <w:r>
        <w:rPr>
          <w:rFonts w:ascii="Times New Roman" w:hAnsi="Times New Roman"/>
          <w:b w:val="false"/>
          <w:i w:val="false"/>
          <w:color w:val="000000"/>
          <w:sz w:val="28"/>
        </w:rPr>
        <w:t xml:space="preserve">для обучающихся 1-4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5346839b-1892-4e20-9117-23ebe868f023" w:id="3"/>
      <w:r>
        <w:rPr>
          <w:rFonts w:ascii="Times New Roman" w:hAnsi="Times New Roman"/>
          <w:b/>
          <w:i w:val="false"/>
          <w:color w:val="000000"/>
          <w:sz w:val="28"/>
        </w:rPr>
        <w:t>с.Зухрабкент</w:t>
      </w:r>
      <w:bookmarkEnd w:id="3"/>
      <w:r>
        <w:rPr>
          <w:rFonts w:ascii="Times New Roman" w:hAnsi="Times New Roman"/>
          <w:b/>
          <w:i w:val="false"/>
          <w:color w:val="000000"/>
          <w:sz w:val="28"/>
        </w:rPr>
        <w:t xml:space="preserve">‌ </w:t>
      </w:r>
      <w:bookmarkStart w:name="0b315eb9-b6ff-4347-9c7a-858acc32bd98"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0665259" w:id="5"/>
    <w:p>
      <w:pPr>
        <w:sectPr>
          <w:pgSz w:w="11906" w:h="16383" w:orient="portrait"/>
        </w:sectPr>
      </w:pPr>
    </w:p>
    <w:bookmarkEnd w:id="5"/>
    <w:bookmarkEnd w:id="0"/>
    <w:bookmarkStart w:name="block-20665261" w:id="6"/>
    <w:p>
      <w:pPr>
        <w:spacing w:before="0" w:after="0" w:line="264"/>
        <w:ind w:left="120"/>
        <w:jc w:val="left"/>
      </w:pPr>
      <w:r>
        <w:rPr>
          <w:rFonts w:ascii="Times New Roman" w:hAnsi="Times New Roman"/>
          <w:b/>
          <w:i w:val="false"/>
          <w:color w:val="000000"/>
          <w:sz w:val="28"/>
        </w:rPr>
        <w:t>ПОЯСНИТЕЛЬНАЯ ЗАПИСКА</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pPr>
        <w:spacing w:before="0" w:after="0" w:line="264"/>
        <w:ind w:firstLine="600"/>
        <w:jc w:val="both"/>
      </w:pPr>
      <w:r>
        <w:rPr>
          <w:rFonts w:ascii="Times New Roman" w:hAnsi="Times New Roman"/>
          <w:b w:val="false"/>
          <w:i w:val="false"/>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p>
    <w:p>
      <w:pPr>
        <w:spacing w:before="0" w:after="0" w:line="264"/>
        <w:ind w:left="120"/>
        <w:jc w:val="left"/>
      </w:pPr>
      <w:r>
        <w:rPr>
          <w:rFonts w:ascii="Times New Roman" w:hAnsi="Times New Roman"/>
          <w:b/>
          <w:i w:val="false"/>
          <w:color w:val="000000"/>
          <w:sz w:val="28"/>
        </w:rPr>
        <w:t>ОБЩАЯ ХАРАКТЕРИСТИКА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pPr>
        <w:spacing w:before="0" w:after="0" w:line="264"/>
        <w:ind w:firstLine="600"/>
        <w:jc w:val="both"/>
      </w:pPr>
      <w:r>
        <w:rPr>
          <w:rFonts w:ascii="Times New Roman" w:hAnsi="Times New Roman"/>
          <w:b w:val="false"/>
          <w:i w:val="false"/>
          <w:color w:val="000000"/>
          <w:sz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pPr>
        <w:spacing w:before="0" w:after="0" w:line="264"/>
        <w:ind w:left="120"/>
        <w:jc w:val="left"/>
      </w:pPr>
      <w:r>
        <w:rPr>
          <w:rFonts w:ascii="Times New Roman" w:hAnsi="Times New Roman"/>
          <w:b/>
          <w:i w:val="false"/>
          <w:color w:val="000000"/>
          <w:sz w:val="28"/>
        </w:rPr>
        <w:t>ЦЕЛИ ИЗУЧЕНИЯ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pPr>
        <w:spacing w:before="0" w:after="0" w:line="264"/>
        <w:ind w:firstLine="600"/>
        <w:jc w:val="both"/>
      </w:pPr>
      <w:r>
        <w:rPr>
          <w:rFonts w:ascii="Times New Roman" w:hAnsi="Times New Roman"/>
          <w:b w:val="false"/>
          <w:i w:val="false"/>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pPr>
        <w:spacing w:before="0" w:after="0" w:line="264"/>
        <w:ind w:firstLine="600"/>
        <w:jc w:val="both"/>
      </w:pPr>
      <w:r>
        <w:rPr>
          <w:rFonts w:ascii="Times New Roman" w:hAnsi="Times New Roman"/>
          <w:b w:val="false"/>
          <w:i w:val="false"/>
          <w:color w:val="000000"/>
          <w:sz w:val="28"/>
        </w:rPr>
        <w:t>Достижение цели изучения литературного чтения определяется решением следующих задач:</w:t>
      </w:r>
    </w:p>
    <w:p>
      <w:pPr>
        <w:numPr>
          <w:ilvl w:val="0"/>
          <w:numId w:val="1"/>
        </w:numPr>
        <w:spacing w:before="0" w:after="0" w:line="264"/>
        <w:jc w:val="left"/>
      </w:pPr>
      <w:r>
        <w:rPr>
          <w:rFonts w:ascii="Times New Roman" w:hAnsi="Times New Roman"/>
          <w:b w:val="false"/>
          <w:i w:val="false"/>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достижение необходимого для продолжения образования уровня общего речевого развития;</w:t>
      </w:r>
    </w:p>
    <w:p>
      <w:pPr>
        <w:numPr>
          <w:ilvl w:val="0"/>
          <w:numId w:val="1"/>
        </w:numPr>
        <w:spacing w:before="0" w:after="0" w:line="264"/>
        <w:jc w:val="left"/>
      </w:pPr>
      <w:r>
        <w:rPr>
          <w:rFonts w:ascii="Times New Roman" w:hAnsi="Times New Roman"/>
          <w:b w:val="false"/>
          <w:i w:val="false"/>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pPr>
        <w:numPr>
          <w:ilvl w:val="0"/>
          <w:numId w:val="1"/>
        </w:numPr>
        <w:spacing w:before="0" w:after="0" w:line="264"/>
        <w:jc w:val="left"/>
      </w:pPr>
      <w:r>
        <w:rPr>
          <w:rFonts w:ascii="Times New Roman" w:hAnsi="Times New Roman"/>
          <w:b w:val="false"/>
          <w:i w:val="false"/>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r>
        <w:rPr>
          <w:rFonts w:ascii="Times New Roman" w:hAnsi="Times New Roman"/>
          <w:b w:val="false"/>
          <w:i w:val="false"/>
          <w:color w:val="000000"/>
          <w:sz w:val="28"/>
        </w:rPr>
        <w:t>в соответствии с представленными предметными результатами по классам;</w:t>
      </w:r>
    </w:p>
    <w:p>
      <w:pPr>
        <w:numPr>
          <w:ilvl w:val="0"/>
          <w:numId w:val="1"/>
        </w:numPr>
        <w:spacing w:before="0" w:after="0" w:line="264"/>
        <w:jc w:val="left"/>
      </w:pPr>
      <w:r>
        <w:rPr>
          <w:rFonts w:ascii="Times New Roman" w:hAnsi="Times New Roman"/>
          <w:b w:val="false"/>
          <w:i w:val="false"/>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pPr>
        <w:numPr>
          <w:ilvl w:val="0"/>
          <w:numId w:val="1"/>
        </w:numPr>
        <w:spacing w:before="0" w:after="0" w:line="264"/>
        <w:jc w:val="left"/>
      </w:pPr>
      <w:r>
        <w:rPr>
          <w:rFonts w:ascii="Times New Roman" w:hAnsi="Times New Roman"/>
          <w:b w:val="false"/>
          <w:i w:val="false"/>
          <w:color w:val="000000"/>
          <w:sz w:val="28"/>
        </w:rPr>
        <w:t>для решения учебных задач.</w:t>
      </w:r>
    </w:p>
    <w:p>
      <w:pPr>
        <w:spacing w:before="0" w:after="0" w:line="264"/>
        <w:ind w:firstLine="600"/>
        <w:jc w:val="both"/>
      </w:pPr>
      <w:r>
        <w:rPr>
          <w:rFonts w:ascii="Times New Roman" w:hAnsi="Times New Roman"/>
          <w:b w:val="false"/>
          <w:i w:val="false"/>
          <w:color w:val="000000"/>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pPr>
        <w:spacing w:before="0" w:after="0" w:line="264"/>
        <w:ind w:firstLine="600"/>
        <w:jc w:val="both"/>
      </w:pPr>
      <w:r>
        <w:rPr>
          <w:rFonts w:ascii="Times New Roman" w:hAnsi="Times New Roman"/>
          <w:b w:val="false"/>
          <w:i w:val="false"/>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b w:val="false"/>
          <w:i w:val="false"/>
          <w:color w:val="ff0000"/>
          <w:sz w:val="28"/>
        </w:rPr>
        <w:t>.</w:t>
      </w:r>
    </w:p>
    <w:p>
      <w:pPr>
        <w:spacing w:before="0" w:after="0" w:line="264"/>
        <w:ind w:firstLine="600"/>
        <w:jc w:val="both"/>
      </w:pPr>
      <w:r>
        <w:rPr>
          <w:rFonts w:ascii="Times New Roman" w:hAnsi="Times New Roman"/>
          <w:b w:val="false"/>
          <w:i w:val="false"/>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pPr>
        <w:spacing w:before="0" w:after="0" w:line="264"/>
        <w:ind w:firstLine="600"/>
        <w:jc w:val="both"/>
      </w:pPr>
      <w:r>
        <w:rPr>
          <w:rFonts w:ascii="Times New Roman" w:hAnsi="Times New Roman"/>
          <w:b w:val="false"/>
          <w:i w:val="false"/>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r>
        <w:rPr>
          <w:rFonts w:ascii="Times New Roman" w:hAnsi="Times New Roman"/>
          <w:b/>
          <w:i w:val="false"/>
          <w:color w:val="000000"/>
          <w:sz w:val="28"/>
        </w:rPr>
        <w:t>МЕСТО УЧЕБНОГО ПРЕДМЕТА «ЛИТЕРАТУРНОЕ ЧТЕНИЕ» В УЧЕБНОМ ПЛАНЕ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Предмет «Литературное чтение» преемственен по отношению к предмету «Литература», который изучается в основной школе.</w:t>
      </w:r>
    </w:p>
    <w:p>
      <w:pPr>
        <w:spacing w:before="0" w:after="0" w:line="264"/>
        <w:ind w:firstLine="600"/>
        <w:jc w:val="both"/>
      </w:pPr>
      <w:r>
        <w:rPr>
          <w:rFonts w:ascii="Times New Roman" w:hAnsi="Times New Roman"/>
          <w:b w:val="false"/>
          <w:i w:val="false"/>
          <w:color w:val="000000"/>
          <w:sz w:val="28"/>
        </w:rPr>
        <w:t>‌</w:t>
      </w:r>
      <w:bookmarkStart w:name="a4a053d5-1a3d-4f39-a7e5-0183e75e6356" w:id="7"/>
      <w:r>
        <w:rPr>
          <w:rFonts w:ascii="Times New Roman" w:hAnsi="Times New Roman"/>
          <w:b w:val="false"/>
          <w:i w:val="false"/>
          <w:color w:val="000000"/>
          <w:sz w:val="28"/>
        </w:rPr>
        <w:t>На литературное чтение в 1 классе отводится 132 часа (из них ‌не менее 80 часов‌ составляет вводный интегрированный учебный курс «Обучение грамоте»), во 2-4 классах по 136 часов (4 часа в неделю в каждом классе).</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20665261" w:id="8"/>
    <w:p>
      <w:pPr>
        <w:sectPr>
          <w:pgSz w:w="11906" w:h="16383" w:orient="portrait"/>
        </w:sectPr>
      </w:pPr>
    </w:p>
    <w:bookmarkEnd w:id="8"/>
    <w:bookmarkEnd w:id="6"/>
    <w:bookmarkStart w:name="block-20665260" w:id="9"/>
    <w:p>
      <w:pPr>
        <w:spacing w:before="0" w:after="0" w:line="264"/>
        <w:ind w:left="120"/>
        <w:jc w:val="both"/>
      </w:pPr>
      <w:r>
        <w:rPr>
          <w:rFonts w:ascii="Calibri" w:hAnsi="Calibri"/>
          <w:b/>
          <w:i w:val="false"/>
          <w:color w:val="000000"/>
          <w:sz w:val="28"/>
        </w:rPr>
        <w:t>СОДЕРЖАНИЕ УЧЕБНОГО ПРЕДМЕТА</w:t>
      </w:r>
    </w:p>
    <w:p>
      <w:pPr>
        <w:spacing w:before="0" w:after="0" w:line="264"/>
        <w:ind w:left="120"/>
        <w:jc w:val="both"/>
      </w:pPr>
    </w:p>
    <w:p>
      <w:pPr>
        <w:spacing w:before="0" w:after="0" w:line="264"/>
        <w:ind w:firstLine="600"/>
        <w:jc w:val="both"/>
      </w:pPr>
      <w:r>
        <w:rPr>
          <w:rFonts w:ascii="Times New Roman" w:hAnsi="Times New Roman"/>
          <w:b/>
          <w:i w:val="false"/>
          <w:color w:val="333333"/>
          <w:sz w:val="28"/>
        </w:rPr>
        <w:t>1 КЛАСС</w:t>
      </w:r>
    </w:p>
    <w:p>
      <w:pPr>
        <w:spacing w:before="0" w:after="0" w:line="264"/>
        <w:ind w:firstLine="600"/>
        <w:jc w:val="both"/>
      </w:pPr>
      <w:r>
        <w:rPr>
          <w:rFonts w:ascii="Times New Roman" w:hAnsi="Times New Roman"/>
          <w:b/>
          <w:i w:val="false"/>
          <w:color w:val="000000"/>
          <w:sz w:val="28"/>
        </w:rPr>
        <w:t>Обучение грамоте</w:t>
      </w:r>
      <w:bookmarkStart w:name="_ftnref1" w:id="10"/>
      <w:hyperlink w:anchor="_ftn1">
        <w:r>
          <w:rPr>
            <w:rFonts w:ascii="Times New Roman" w:hAnsi="Times New Roman"/>
            <w:b/>
            <w:i w:val="false"/>
            <w:color w:val="0000ff"/>
            <w:sz w:val="24"/>
            <w:u w:val="single"/>
          </w:rPr>
          <w:t/>
        </w:r>
        <w:r>
          <w:rPr>
            <w:rFonts w:ascii="Times New Roman" w:hAnsi="Times New Roman"/>
            <w:b/>
            <w:i w:val="false"/>
            <w:color w:val="0000ff"/>
            <w:sz w:val="24"/>
          </w:rPr>
          <w:t>[1]</w:t>
        </w:r>
      </w:hyperlink>
      <w:bookmarkEnd w:id="10"/>
    </w:p>
    <w:p>
      <w:pPr>
        <w:spacing w:before="0" w:after="0" w:line="264"/>
        <w:ind w:firstLine="600"/>
        <w:jc w:val="both"/>
      </w:pPr>
      <w:r>
        <w:rPr>
          <w:rFonts w:ascii="Times New Roman" w:hAnsi="Times New Roman"/>
          <w:b/>
          <w:i w:val="false"/>
          <w:color w:val="000000"/>
          <w:sz w:val="28"/>
        </w:rPr>
        <w:t>Развитие речи</w:t>
      </w:r>
    </w:p>
    <w:p>
      <w:pPr>
        <w:spacing w:before="0" w:after="0" w:line="264"/>
        <w:ind w:firstLine="600"/>
        <w:jc w:val="both"/>
      </w:pPr>
      <w:r>
        <w:rPr>
          <w:rFonts w:ascii="Times New Roman" w:hAnsi="Times New Roman"/>
          <w:b w:val="false"/>
          <w:i w:val="false"/>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pPr>
        <w:spacing w:before="0" w:after="0" w:line="264"/>
        <w:ind w:firstLine="600"/>
        <w:jc w:val="both"/>
      </w:pPr>
      <w:r>
        <w:rPr>
          <w:rFonts w:ascii="Times New Roman" w:hAnsi="Times New Roman"/>
          <w:b/>
          <w:i w:val="false"/>
          <w:color w:val="000000"/>
          <w:sz w:val="28"/>
        </w:rPr>
        <w:t>Фонетика</w:t>
      </w:r>
    </w:p>
    <w:p>
      <w:pPr>
        <w:spacing w:before="0" w:after="0" w:line="264"/>
        <w:ind w:firstLine="600"/>
        <w:jc w:val="both"/>
      </w:pPr>
      <w:r>
        <w:rPr>
          <w:rFonts w:ascii="Times New Roman" w:hAnsi="Times New Roman"/>
          <w:b w:val="false"/>
          <w:i w:val="false"/>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pPr>
        <w:spacing w:before="0" w:after="0" w:line="264"/>
        <w:ind w:firstLine="600"/>
        <w:jc w:val="both"/>
      </w:pPr>
      <w:r>
        <w:rPr>
          <w:rFonts w:ascii="Times New Roman" w:hAnsi="Times New Roman"/>
          <w:b/>
          <w:i w:val="false"/>
          <w:color w:val="000000"/>
          <w:sz w:val="28"/>
        </w:rPr>
        <w:t>Чтение</w:t>
      </w:r>
    </w:p>
    <w:p>
      <w:pPr>
        <w:spacing w:before="0" w:after="0" w:line="264"/>
        <w:ind w:firstLine="600"/>
        <w:jc w:val="both"/>
      </w:pPr>
      <w:r>
        <w:rPr>
          <w:rFonts w:ascii="Times New Roman" w:hAnsi="Times New Roman"/>
          <w:b w:val="false"/>
          <w:i w:val="false"/>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pPr>
        <w:spacing w:before="0" w:after="0" w:line="264"/>
        <w:ind w:firstLine="600"/>
        <w:jc w:val="both"/>
      </w:pPr>
      <w:r>
        <w:rPr>
          <w:rFonts w:ascii="Times New Roman" w:hAnsi="Times New Roman"/>
          <w:b w:val="false"/>
          <w:i w:val="false"/>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pPr>
        <w:spacing w:before="0" w:after="0" w:line="264"/>
        <w:ind w:firstLine="600"/>
        <w:jc w:val="both"/>
      </w:pPr>
      <w:r>
        <w:rPr>
          <w:rFonts w:ascii="Times New Roman" w:hAnsi="Times New Roman"/>
          <w:b/>
          <w:i w:val="false"/>
          <w:color w:val="000000"/>
          <w:sz w:val="28"/>
        </w:rPr>
        <w:t>СИСТЕМАТИЧЕСКИЙ КУРС</w:t>
      </w:r>
    </w:p>
    <w:p>
      <w:pPr>
        <w:spacing w:before="0" w:after="0" w:line="264"/>
        <w:ind w:firstLine="600"/>
        <w:jc w:val="both"/>
      </w:pPr>
      <w:r>
        <w:rPr>
          <w:rFonts w:ascii="Times New Roman" w:hAnsi="Times New Roman"/>
          <w:b w:val="false"/>
          <w:i/>
          <w:color w:val="000000"/>
          <w:sz w:val="28"/>
        </w:rPr>
        <w:t>Сказка фольклорная (народная) и литературная (авторская).</w:t>
      </w:r>
      <w:r>
        <w:rPr>
          <w:rFonts w:ascii="Times New Roman" w:hAnsi="Times New Roman"/>
          <w:b w:val="false"/>
          <w:i w:val="false"/>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pPr>
        <w:spacing w:before="0" w:after="0" w:line="264"/>
        <w:ind w:firstLine="600"/>
        <w:jc w:val="both"/>
      </w:pPr>
      <w:r>
        <w:rPr>
          <w:rFonts w:ascii="Times New Roman" w:hAnsi="Times New Roman"/>
          <w:b w:val="false"/>
          <w:i w:val="false"/>
          <w:color w:val="000000"/>
          <w:sz w:val="28"/>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e3f76e22-f991-4a88-b638-80e219fe04e2" w:id="11"/>
      <w:r>
        <w:rPr>
          <w:rFonts w:ascii="Times New Roman" w:hAnsi="Times New Roman"/>
          <w:b w:val="false"/>
          <w:i w:val="false"/>
          <w:color w:val="000000"/>
          <w:sz w:val="28"/>
        </w:rPr>
        <w:t>и другие (по выбору).</w:t>
      </w:r>
      <w:bookmarkEnd w:id="11"/>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Произведения о детях и для детей.</w:t>
      </w:r>
      <w:r>
        <w:rPr>
          <w:rFonts w:ascii="Times New Roman" w:hAnsi="Times New Roman"/>
          <w:b w:val="false"/>
          <w:i w:val="false"/>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pPr>
        <w:spacing w:before="0" w:after="0" w:line="264"/>
        <w:ind w:firstLine="600"/>
        <w:jc w:val="both"/>
      </w:pPr>
      <w:r>
        <w:rPr>
          <w:rFonts w:ascii="Times New Roman" w:hAnsi="Times New Roman"/>
          <w:b w:val="false"/>
          <w:i w:val="false"/>
          <w:color w:val="000000"/>
          <w:sz w:val="28"/>
        </w:rPr>
        <w:t>Произведения для чтения: К.Д. Ушинский «Худо тому, кто добра не делает никому», Л.Н. Толстой «Косточка», Е.А. Пермяк «Торопливый ножик»,</w:t>
      </w:r>
    </w:p>
    <w:p>
      <w:pPr>
        <w:spacing w:before="0" w:after="0" w:line="264"/>
        <w:ind w:firstLine="600"/>
        <w:jc w:val="both"/>
      </w:pPr>
      <w:r>
        <w:rPr>
          <w:rFonts w:ascii="Times New Roman" w:hAnsi="Times New Roman"/>
          <w:b w:val="false"/>
          <w:i w:val="false"/>
          <w:color w:val="000000"/>
          <w:sz w:val="28"/>
        </w:rPr>
        <w:t xml:space="preserve">В.А. Осеева «Три товарища», А.Л. Барто «Я – лишний», Ю.И. Ермолаев «Лучший друг» </w:t>
      </w:r>
      <w:r>
        <w:rPr>
          <w:rFonts w:ascii="Times New Roman" w:hAnsi="Times New Roman"/>
          <w:b w:val="false"/>
          <w:i w:val="false"/>
          <w:color w:val="000000"/>
          <w:sz w:val="28"/>
        </w:rPr>
        <w:t>‌</w:t>
      </w:r>
      <w:bookmarkStart w:name="30c815e5-d67e-4339-b267-4fa25f484f07" w:id="12"/>
      <w:r>
        <w:rPr>
          <w:rFonts w:ascii="Times New Roman" w:hAnsi="Times New Roman"/>
          <w:b w:val="false"/>
          <w:i w:val="false"/>
          <w:color w:val="000000"/>
          <w:sz w:val="28"/>
        </w:rPr>
        <w:t>и другие (по выбору).</w:t>
      </w:r>
      <w:bookmarkEnd w:id="12"/>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Произведения о родной природе. </w:t>
      </w:r>
      <w:r>
        <w:rPr>
          <w:rFonts w:ascii="Times New Roman" w:hAnsi="Times New Roman"/>
          <w:b w:val="false"/>
          <w:i w:val="false"/>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pPr>
        <w:spacing w:before="0" w:after="0" w:line="264"/>
        <w:ind w:firstLine="600"/>
        <w:jc w:val="both"/>
      </w:pPr>
      <w:r>
        <w:rPr>
          <w:rFonts w:ascii="Times New Roman" w:hAnsi="Times New Roman"/>
          <w:b w:val="false"/>
          <w:i/>
          <w:color w:val="000000"/>
          <w:sz w:val="28"/>
        </w:rPr>
        <w:t>Устное народное творчество – малые фольклорные жанры</w:t>
      </w:r>
      <w:r>
        <w:rPr>
          <w:rFonts w:ascii="Times New Roman" w:hAnsi="Times New Roman"/>
          <w:b w:val="false"/>
          <w:i w:val="false"/>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pPr>
        <w:spacing w:before="0" w:after="0" w:line="264"/>
        <w:ind w:firstLine="600"/>
        <w:jc w:val="both"/>
      </w:pPr>
      <w:r>
        <w:rPr>
          <w:rFonts w:ascii="Times New Roman" w:hAnsi="Times New Roman"/>
          <w:b w:val="false"/>
          <w:i w:val="false"/>
          <w:color w:val="000000"/>
          <w:sz w:val="28"/>
        </w:rPr>
        <w:t>Произведения для чтения: потешки, загадки, пословицы.</w:t>
      </w:r>
    </w:p>
    <w:p>
      <w:pPr>
        <w:spacing w:before="0" w:after="0" w:line="264"/>
        <w:ind w:firstLine="600"/>
        <w:jc w:val="both"/>
      </w:pPr>
      <w:r>
        <w:rPr>
          <w:rFonts w:ascii="Times New Roman" w:hAnsi="Times New Roman"/>
          <w:b w:val="false"/>
          <w:i/>
          <w:color w:val="000000"/>
          <w:sz w:val="28"/>
        </w:rPr>
        <w:t>Произведения о братьях наших меньших</w:t>
      </w:r>
      <w:r>
        <w:rPr>
          <w:rFonts w:ascii="Times New Roman" w:hAnsi="Times New Roman"/>
          <w:b w:val="false"/>
          <w:i w:val="false"/>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pPr>
        <w:spacing w:before="0" w:after="0" w:line="264"/>
        <w:ind w:firstLine="600"/>
        <w:jc w:val="both"/>
      </w:pPr>
      <w:r>
        <w:rPr>
          <w:rFonts w:ascii="Times New Roman" w:hAnsi="Times New Roman"/>
          <w:b w:val="false"/>
          <w:i w:val="false"/>
          <w:color w:val="000000"/>
          <w:sz w:val="28"/>
        </w:rPr>
        <w:t xml:space="preserve">Произведения для чтения: В.В. Бианки «Лис и Мышонок», Е.И. Чарушин «Про Томку», М.М. Пришвин «Ёж», Н.И. Сладков «Лисица и Ёж» </w:t>
      </w:r>
      <w:r>
        <w:rPr>
          <w:rFonts w:ascii="Times New Roman" w:hAnsi="Times New Roman"/>
          <w:b w:val="false"/>
          <w:i w:val="false"/>
          <w:color w:val="000000"/>
          <w:sz w:val="28"/>
        </w:rPr>
        <w:t>‌</w:t>
      </w:r>
      <w:bookmarkStart w:name="335578e5-d73b-47a9-8f99-c5b9bbe57f7f" w:id="13"/>
      <w:r>
        <w:rPr>
          <w:rFonts w:ascii="Times New Roman" w:hAnsi="Times New Roman"/>
          <w:b w:val="false"/>
          <w:i w:val="false"/>
          <w:color w:val="000000"/>
          <w:sz w:val="28"/>
        </w:rPr>
        <w:t>и другие.</w:t>
      </w:r>
      <w:bookmarkEnd w:id="13"/>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маме.</w:t>
      </w:r>
      <w:r>
        <w:rPr>
          <w:rFonts w:ascii="Times New Roman" w:hAnsi="Times New Roman"/>
          <w:b w:val="false"/>
          <w:i w:val="false"/>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r>
        <w:rPr>
          <w:rFonts w:ascii="Times New Roman" w:hAnsi="Times New Roman"/>
          <w:b w:val="false"/>
          <w:i w:val="false"/>
          <w:color w:val="000000"/>
          <w:sz w:val="28"/>
        </w:rPr>
        <w:t>‌</w:t>
      </w:r>
      <w:bookmarkStart w:name="08c9737f-92ef-422a-8119-0a6790d32551" w:id="14"/>
      <w:r>
        <w:rPr>
          <w:rFonts w:ascii="Times New Roman" w:hAnsi="Times New Roman"/>
          <w:b w:val="false"/>
          <w:i w:val="false"/>
          <w:color w:val="000000"/>
          <w:sz w:val="28"/>
        </w:rPr>
        <w:t>и др.</w:t>
      </w:r>
      <w:bookmarkEnd w:id="14"/>
      <w:r>
        <w:rPr>
          <w:rFonts w:ascii="Times New Roman" w:hAnsi="Times New Roman"/>
          <w:b w:val="false"/>
          <w:i w:val="false"/>
          <w:color w:val="000000"/>
          <w:sz w:val="28"/>
        </w:rPr>
        <w:t>‌</w:t>
      </w:r>
      <w:r>
        <w:rPr>
          <w:rFonts w:ascii="Times New Roman" w:hAnsi="Times New Roman"/>
          <w:b w:val="false"/>
          <w:i w:val="false"/>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pPr>
        <w:spacing w:before="0" w:after="0" w:line="264"/>
        <w:ind w:firstLine="600"/>
        <w:jc w:val="both"/>
      </w:pPr>
      <w:r>
        <w:rPr>
          <w:rFonts w:ascii="Times New Roman" w:hAnsi="Times New Roman"/>
          <w:b w:val="false"/>
          <w:i w:val="false"/>
          <w:color w:val="000000"/>
          <w:sz w:val="28"/>
        </w:rPr>
        <w:t xml:space="preserve">Произведения для чтения: Е.А. Благинина «Посидим в тишине», А.Л. Барто «Мама», А.В. Митяев «За что я люблю маму» </w:t>
      </w:r>
      <w:r>
        <w:rPr>
          <w:rFonts w:ascii="Times New Roman" w:hAnsi="Times New Roman"/>
          <w:b w:val="false"/>
          <w:i w:val="false"/>
          <w:color w:val="000000"/>
          <w:sz w:val="28"/>
        </w:rPr>
        <w:t>‌</w:t>
      </w:r>
      <w:bookmarkStart w:name="c7322744-a0b3-4f4e-bd7f-f9eda35d1038" w:id="15"/>
      <w:r>
        <w:rPr>
          <w:rFonts w:ascii="Times New Roman" w:hAnsi="Times New Roman"/>
          <w:b w:val="false"/>
          <w:i w:val="false"/>
          <w:color w:val="000000"/>
          <w:sz w:val="28"/>
        </w:rPr>
        <w:t>и другие (по выбору).</w:t>
      </w:r>
      <w:bookmarkEnd w:id="1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Фольклорные и авторские произведения о чудесах и фантазии (не менее трёх произведений).</w:t>
      </w:r>
      <w:r>
        <w:rPr>
          <w:rFonts w:ascii="Times New Roman" w:hAnsi="Times New Roman"/>
          <w:b w:val="false"/>
          <w:i w:val="false"/>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pPr>
        <w:spacing w:before="0" w:after="0" w:line="264"/>
        <w:ind w:firstLine="600"/>
        <w:jc w:val="both"/>
      </w:pPr>
      <w:r>
        <w:rPr>
          <w:rFonts w:ascii="Times New Roman" w:hAnsi="Times New Roman"/>
          <w:b w:val="false"/>
          <w:i w:val="false"/>
          <w:color w:val="000000"/>
          <w:sz w:val="28"/>
        </w:rPr>
        <w:t xml:space="preserve">Произведения для чтения: Р.С. Сеф «Чудо», В.В. Лунин «Я видел чудо», Б.В. Заходер «Моя Вообразилия», Ю.П. Мориц «Сто фантазий»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4f25810d-9262-4ea1-8b9a-5e5b348d1854" w:id="16"/>
      <w:r>
        <w:rPr>
          <w:rFonts w:ascii="Times New Roman" w:hAnsi="Times New Roman"/>
          <w:b w:val="false"/>
          <w:i w:val="false"/>
          <w:color w:val="333333"/>
          <w:sz w:val="28"/>
        </w:rPr>
        <w:t>и другие (по выбору).</w:t>
      </w:r>
      <w:bookmarkEnd w:id="16"/>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1 классе способствует </w:t>
      </w:r>
      <w:r>
        <w:rPr>
          <w:rFonts w:ascii="Times New Roman" w:hAnsi="Times New Roman"/>
          <w:b w:val="false"/>
          <w:i w:val="false"/>
          <w:color w:val="000000"/>
          <w:sz w:val="28"/>
        </w:rPr>
        <w:t>освоению на пропедевтическом уровне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2"/>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pPr>
        <w:numPr>
          <w:ilvl w:val="0"/>
          <w:numId w:val="2"/>
        </w:numPr>
        <w:spacing w:before="0" w:after="0" w:line="264"/>
        <w:jc w:val="both"/>
      </w:pPr>
      <w:r>
        <w:rPr>
          <w:rFonts w:ascii="Times New Roman" w:hAnsi="Times New Roman"/>
          <w:b w:val="false"/>
          <w:i w:val="false"/>
          <w:color w:val="000000"/>
          <w:sz w:val="28"/>
        </w:rPr>
        <w:t>понимать фактическое содержание прочитанного или прослушанного текста;</w:t>
      </w:r>
    </w:p>
    <w:p>
      <w:pPr>
        <w:numPr>
          <w:ilvl w:val="0"/>
          <w:numId w:val="2"/>
        </w:numPr>
        <w:spacing w:before="0" w:after="0" w:line="264"/>
        <w:jc w:val="both"/>
      </w:pPr>
      <w:r>
        <w:rPr>
          <w:rFonts w:ascii="Times New Roman" w:hAnsi="Times New Roman"/>
          <w:b w:val="false"/>
          <w:i w:val="false"/>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pPr>
        <w:numPr>
          <w:ilvl w:val="0"/>
          <w:numId w:val="2"/>
        </w:numPr>
        <w:spacing w:before="0" w:after="0" w:line="264"/>
        <w:jc w:val="both"/>
      </w:pPr>
      <w:r>
        <w:rPr>
          <w:rFonts w:ascii="Times New Roman" w:hAnsi="Times New Roman"/>
          <w:b w:val="false"/>
          <w:i w:val="false"/>
          <w:color w:val="000000"/>
          <w:sz w:val="28"/>
        </w:rPr>
        <w:t>различать и группировать произведения по жанрам (загадки, пословицы, сказки (фольклорная и литературная), стихотворение, рассказ);</w:t>
      </w:r>
    </w:p>
    <w:p>
      <w:pPr>
        <w:numPr>
          <w:ilvl w:val="0"/>
          <w:numId w:val="2"/>
        </w:numPr>
        <w:spacing w:before="0" w:after="0" w:line="264"/>
        <w:jc w:val="both"/>
      </w:pPr>
      <w:r>
        <w:rPr>
          <w:rFonts w:ascii="Times New Roman" w:hAnsi="Times New Roman"/>
          <w:b w:val="false"/>
          <w:i w:val="false"/>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pPr>
        <w:numPr>
          <w:ilvl w:val="0"/>
          <w:numId w:val="2"/>
        </w:numPr>
        <w:spacing w:before="0" w:after="0" w:line="264"/>
        <w:jc w:val="both"/>
      </w:pPr>
      <w:r>
        <w:rPr>
          <w:rFonts w:ascii="Times New Roman" w:hAnsi="Times New Roman"/>
          <w:b w:val="false"/>
          <w:i w:val="false"/>
          <w:color w:val="000000"/>
          <w:sz w:val="28"/>
        </w:rPr>
        <w:t>сравнивать произведения по теме, настроению, которое оно вызывает.</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3"/>
        </w:numPr>
        <w:spacing w:before="0" w:after="0" w:line="264"/>
        <w:jc w:val="both"/>
      </w:pPr>
      <w:r>
        <w:rPr>
          <w:rFonts w:ascii="Times New Roman" w:hAnsi="Times New Roman"/>
          <w:b w:val="false"/>
          <w:i w:val="false"/>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pPr>
        <w:numPr>
          <w:ilvl w:val="0"/>
          <w:numId w:val="3"/>
        </w:numPr>
        <w:spacing w:before="0" w:after="0" w:line="264"/>
        <w:jc w:val="both"/>
      </w:pPr>
      <w:r>
        <w:rPr>
          <w:rFonts w:ascii="Times New Roman" w:hAnsi="Times New Roman"/>
          <w:b w:val="false"/>
          <w:i w:val="false"/>
          <w:color w:val="000000"/>
          <w:sz w:val="28"/>
        </w:rPr>
        <w:t>соотносить иллюстрацию с текстом произведения, читать отрывки из текста, которые соответствуют иллюстрации.</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4"/>
        </w:numPr>
        <w:spacing w:before="0" w:after="0" w:line="264"/>
        <w:jc w:val="both"/>
      </w:pPr>
      <w:r>
        <w:rPr>
          <w:rFonts w:ascii="Times New Roman" w:hAnsi="Times New Roman"/>
          <w:b w:val="false"/>
          <w:i w:val="false"/>
          <w:color w:val="000000"/>
          <w:sz w:val="28"/>
        </w:rPr>
        <w:t>читать наизусть стихотворения, соблюдать орфоэпические и пунктуационные нормы;</w:t>
      </w:r>
    </w:p>
    <w:p>
      <w:pPr>
        <w:numPr>
          <w:ilvl w:val="0"/>
          <w:numId w:val="4"/>
        </w:numPr>
        <w:spacing w:before="0" w:after="0" w:line="264"/>
        <w:jc w:val="both"/>
      </w:pPr>
      <w:r>
        <w:rPr>
          <w:rFonts w:ascii="Times New Roman" w:hAnsi="Times New Roman"/>
          <w:b w:val="false"/>
          <w:i w:val="false"/>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pPr>
        <w:numPr>
          <w:ilvl w:val="0"/>
          <w:numId w:val="4"/>
        </w:numPr>
        <w:spacing w:before="0" w:after="0" w:line="264"/>
        <w:jc w:val="both"/>
      </w:pPr>
      <w:r>
        <w:rPr>
          <w:rFonts w:ascii="Times New Roman" w:hAnsi="Times New Roman"/>
          <w:b w:val="false"/>
          <w:i w:val="false"/>
          <w:color w:val="000000"/>
          <w:sz w:val="28"/>
        </w:rPr>
        <w:t>пересказывать (устно) содержание произведения с опорой на вопросы, рисунки, предложенный план;</w:t>
      </w:r>
    </w:p>
    <w:p>
      <w:pPr>
        <w:numPr>
          <w:ilvl w:val="0"/>
          <w:numId w:val="4"/>
        </w:numPr>
        <w:spacing w:before="0" w:after="0" w:line="264"/>
        <w:jc w:val="both"/>
      </w:pPr>
      <w:r>
        <w:rPr>
          <w:rFonts w:ascii="Times New Roman" w:hAnsi="Times New Roman"/>
          <w:b w:val="false"/>
          <w:i w:val="false"/>
          <w:color w:val="000000"/>
          <w:sz w:val="28"/>
        </w:rPr>
        <w:t>объяснять своими словами значение изученных понятий;</w:t>
      </w:r>
    </w:p>
    <w:p>
      <w:pPr>
        <w:numPr>
          <w:ilvl w:val="0"/>
          <w:numId w:val="4"/>
        </w:numPr>
        <w:spacing w:before="0" w:after="0" w:line="264"/>
        <w:jc w:val="both"/>
      </w:pPr>
      <w:r>
        <w:rPr>
          <w:rFonts w:ascii="Times New Roman" w:hAnsi="Times New Roman"/>
          <w:b w:val="false"/>
          <w:i w:val="false"/>
          <w:color w:val="000000"/>
          <w:sz w:val="28"/>
        </w:rPr>
        <w:t>описывать своё настроение после слушания (чтения) стихотворений, сказок, рассказов.</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5"/>
        </w:numPr>
        <w:spacing w:before="0" w:after="0" w:line="264"/>
        <w:jc w:val="both"/>
      </w:pPr>
      <w:r>
        <w:rPr>
          <w:rFonts w:ascii="Times New Roman" w:hAnsi="Times New Roman"/>
          <w:b w:val="false"/>
          <w:i w:val="false"/>
          <w:color w:val="000000"/>
          <w:sz w:val="28"/>
        </w:rPr>
        <w:t>понимать и удерживать поставленную учебную задачу, в случае необходимости обращаться за помощью к учителю;</w:t>
      </w:r>
    </w:p>
    <w:p>
      <w:pPr>
        <w:numPr>
          <w:ilvl w:val="0"/>
          <w:numId w:val="5"/>
        </w:numPr>
        <w:spacing w:before="0" w:after="0" w:line="264"/>
        <w:jc w:val="both"/>
      </w:pPr>
      <w:r>
        <w:rPr>
          <w:rFonts w:ascii="Times New Roman" w:hAnsi="Times New Roman"/>
          <w:b w:val="false"/>
          <w:i w:val="false"/>
          <w:color w:val="000000"/>
          <w:sz w:val="28"/>
        </w:rPr>
        <w:t xml:space="preserve">проявлять желание самостоятельно читать, совершенствовать свой навык чтения; </w:t>
      </w:r>
    </w:p>
    <w:p>
      <w:pPr>
        <w:numPr>
          <w:ilvl w:val="0"/>
          <w:numId w:val="5"/>
        </w:numPr>
        <w:spacing w:before="0" w:after="0" w:line="264"/>
        <w:jc w:val="both"/>
      </w:pPr>
      <w:r>
        <w:rPr>
          <w:rFonts w:ascii="Times New Roman" w:hAnsi="Times New Roman"/>
          <w:b w:val="false"/>
          <w:i w:val="false"/>
          <w:color w:val="000000"/>
          <w:sz w:val="28"/>
        </w:rPr>
        <w:t>с помощью учителя оценивать свои успехи (трудности) в освоении читательской деятельности.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6"/>
        </w:numPr>
        <w:spacing w:before="0" w:after="0" w:line="264"/>
        <w:jc w:val="both"/>
      </w:pPr>
      <w:r>
        <w:rPr>
          <w:rFonts w:ascii="Times New Roman" w:hAnsi="Times New Roman"/>
          <w:b w:val="false"/>
          <w:i w:val="false"/>
          <w:color w:val="000000"/>
          <w:sz w:val="28"/>
        </w:rPr>
        <w:t>проявлять желание работать в парах, небольших группах;</w:t>
      </w:r>
    </w:p>
    <w:p>
      <w:pPr>
        <w:numPr>
          <w:ilvl w:val="0"/>
          <w:numId w:val="6"/>
        </w:numPr>
        <w:spacing w:before="0" w:after="0" w:line="264"/>
        <w:jc w:val="both"/>
      </w:pPr>
      <w:r>
        <w:rPr>
          <w:rFonts w:ascii="Times New Roman" w:hAnsi="Times New Roman"/>
          <w:b w:val="false"/>
          <w:i w:val="false"/>
          <w:color w:val="000000"/>
          <w:sz w:val="28"/>
        </w:rPr>
        <w:t>проявлять культуру взаимодействия, терпение, умение договариваться, ответственно выполнять свою часть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firstLine="600"/>
        <w:jc w:val="both"/>
      </w:pPr>
      <w:r>
        <w:rPr>
          <w:rFonts w:ascii="Times New Roman" w:hAnsi="Times New Roman"/>
          <w:b w:val="false"/>
          <w:i/>
          <w:color w:val="000000"/>
          <w:sz w:val="28"/>
        </w:rPr>
        <w:t>О нашей Родине.</w:t>
      </w:r>
      <w:r>
        <w:rPr>
          <w:rFonts w:ascii="Times New Roman" w:hAnsi="Times New Roman"/>
          <w:b w:val="false"/>
          <w:i w:val="false"/>
          <w:color w:val="000000"/>
          <w:sz w:val="28"/>
        </w:rPr>
        <w:t xml:space="preserve"> Круг чтения: произведения о Родине (на примере не менее трёх стихотворений И. С. Никитина, Ф. П. Савинова, А. А. Прокофьева </w:t>
      </w:r>
      <w:r>
        <w:rPr>
          <w:rFonts w:ascii="Times New Roman" w:hAnsi="Times New Roman"/>
          <w:b w:val="false"/>
          <w:i w:val="false"/>
          <w:color w:val="000000"/>
          <w:sz w:val="28"/>
        </w:rPr>
        <w:t>‌</w:t>
      </w:r>
      <w:bookmarkStart w:name="9982bd32-bab8-4839-9776-987a59a0dcf7" w:id="17"/>
      <w:r>
        <w:rPr>
          <w:rFonts w:ascii="Times New Roman" w:hAnsi="Times New Roman"/>
          <w:b w:val="false"/>
          <w:i w:val="false"/>
          <w:color w:val="000000"/>
          <w:sz w:val="28"/>
        </w:rPr>
        <w:t>и др.</w:t>
      </w:r>
      <w:bookmarkEnd w:id="17"/>
      <w:r>
        <w:rPr>
          <w:rFonts w:ascii="Times New Roman" w:hAnsi="Times New Roman"/>
          <w:b w:val="false"/>
          <w:i w:val="false"/>
          <w:color w:val="000000"/>
          <w:sz w:val="28"/>
        </w:rPr>
        <w:t>‌</w:t>
      </w:r>
      <w:r>
        <w:rPr>
          <w:rFonts w:ascii="Times New Roman" w:hAnsi="Times New Roman"/>
          <w:b w:val="false"/>
          <w:i w:val="false"/>
          <w:color w:val="000000"/>
          <w:sz w:val="28"/>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r>
        <w:rPr>
          <w:rFonts w:ascii="Times New Roman" w:hAnsi="Times New Roman"/>
          <w:b w:val="false"/>
          <w:i w:val="false"/>
          <w:color w:val="000000"/>
          <w:sz w:val="28"/>
        </w:rPr>
        <w:t>‌</w:t>
      </w:r>
      <w:bookmarkStart w:name="5e5ef4a6-1af8-4ce9-9e8c-06deef453a53" w:id="18"/>
      <w:r>
        <w:rPr>
          <w:rFonts w:ascii="Times New Roman" w:hAnsi="Times New Roman"/>
          <w:b w:val="false"/>
          <w:i w:val="false"/>
          <w:color w:val="000000"/>
          <w:sz w:val="28"/>
        </w:rPr>
        <w:t>и др.</w:t>
      </w:r>
      <w:bookmarkEnd w:id="1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И.С. Никитин «Русь», Ф.П. Савинов «Родина», А.А. Прокофьев «Родина» </w:t>
      </w:r>
      <w:r>
        <w:rPr>
          <w:rFonts w:ascii="Times New Roman" w:hAnsi="Times New Roman"/>
          <w:b w:val="false"/>
          <w:i w:val="false"/>
          <w:color w:val="000000"/>
          <w:sz w:val="28"/>
        </w:rPr>
        <w:t>‌</w:t>
      </w:r>
      <w:bookmarkStart w:name="6cfba45c-dee2-4940-b3fe-1916cf5feba6" w:id="19"/>
      <w:r>
        <w:rPr>
          <w:rFonts w:ascii="Times New Roman" w:hAnsi="Times New Roman"/>
          <w:b w:val="false"/>
          <w:i w:val="false"/>
          <w:color w:val="000000"/>
          <w:sz w:val="28"/>
        </w:rPr>
        <w:t>и другие (по выбору)</w:t>
      </w:r>
      <w:bookmarkEnd w:id="1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pPr>
        <w:spacing w:before="0" w:after="0" w:line="264"/>
        <w:ind w:firstLine="600"/>
        <w:jc w:val="both"/>
      </w:pPr>
      <w:r>
        <w:rPr>
          <w:rFonts w:ascii="Times New Roman" w:hAnsi="Times New Roman"/>
          <w:b w:val="false"/>
          <w:i w:val="false"/>
          <w:color w:val="000000"/>
          <w:sz w:val="28"/>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r>
        <w:rPr>
          <w:rFonts w:ascii="Times New Roman" w:hAnsi="Times New Roman"/>
          <w:b w:val="false"/>
          <w:i w:val="false"/>
          <w:color w:val="000000"/>
          <w:sz w:val="28"/>
        </w:rPr>
        <w:t>‌</w:t>
      </w:r>
      <w:bookmarkStart w:name="08b4334b-978e-4e8a-8e82-353da9b789a0" w:id="20"/>
      <w:r>
        <w:rPr>
          <w:rFonts w:ascii="Times New Roman" w:hAnsi="Times New Roman"/>
          <w:b w:val="false"/>
          <w:i w:val="false"/>
          <w:color w:val="000000"/>
          <w:sz w:val="28"/>
        </w:rPr>
        <w:t>(1-2 произведения) и другие.</w:t>
      </w:r>
      <w:bookmarkEnd w:id="2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Звуки и краски родной природы в разные времена года.</w:t>
      </w:r>
      <w:r>
        <w:rPr>
          <w:rFonts w:ascii="Times New Roman" w:hAnsi="Times New Roman"/>
          <w:b w:val="false"/>
          <w:i w:val="false"/>
          <w:color w:val="000000"/>
          <w:sz w:val="28"/>
        </w:rPr>
        <w:t xml:space="preserve"> Тема природы в разные времена года (осень, зима, весна, лето) в произведениях литературы </w:t>
      </w:r>
      <w:r>
        <w:rPr>
          <w:rFonts w:ascii="Times New Roman" w:hAnsi="Times New Roman"/>
          <w:b w:val="false"/>
          <w:i w:val="false"/>
          <w:color w:val="000000"/>
          <w:sz w:val="28"/>
        </w:rPr>
        <w:t>‌</w:t>
      </w:r>
      <w:bookmarkStart w:name="a60002d5-81ab-472e-b684-e986769b88cb" w:id="21"/>
      <w:r>
        <w:rPr>
          <w:rFonts w:ascii="Times New Roman" w:hAnsi="Times New Roman"/>
          <w:b w:val="false"/>
          <w:i w:val="false"/>
          <w:color w:val="000000"/>
          <w:sz w:val="28"/>
        </w:rPr>
        <w:t>(по выбору, не менее пяти авторов)</w:t>
      </w:r>
      <w:bookmarkEnd w:id="21"/>
      <w:r>
        <w:rPr>
          <w:rFonts w:ascii="Times New Roman" w:hAnsi="Times New Roman"/>
          <w:b w:val="false"/>
          <w:i w:val="false"/>
          <w:color w:val="000000"/>
          <w:sz w:val="28"/>
        </w:rPr>
        <w:t>‌</w:t>
      </w:r>
      <w:r>
        <w:rPr>
          <w:rFonts w:ascii="Times New Roman" w:hAnsi="Times New Roman"/>
          <w:b w:val="false"/>
          <w:i w:val="false"/>
          <w:color w:val="000000"/>
          <w:sz w:val="28"/>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r>
        <w:rPr>
          <w:rFonts w:ascii="Times New Roman" w:hAnsi="Times New Roman"/>
          <w:b w:val="false"/>
          <w:i w:val="false"/>
          <w:color w:val="000000"/>
          <w:sz w:val="28"/>
        </w:rPr>
        <w:t>‌</w:t>
      </w:r>
      <w:bookmarkStart w:name="9563074f-a7d8-4d9c-860e-77cc87e72bf8" w:id="22"/>
      <w:r>
        <w:rPr>
          <w:rFonts w:ascii="Times New Roman" w:hAnsi="Times New Roman"/>
          <w:b w:val="false"/>
          <w:i w:val="false"/>
          <w:color w:val="000000"/>
          <w:sz w:val="28"/>
        </w:rPr>
        <w:t>и др.</w:t>
      </w:r>
      <w:bookmarkEnd w:id="22"/>
      <w:r>
        <w:rPr>
          <w:rFonts w:ascii="Times New Roman" w:hAnsi="Times New Roman"/>
          <w:b w:val="false"/>
          <w:i w:val="false"/>
          <w:color w:val="000000"/>
          <w:sz w:val="28"/>
        </w:rPr>
        <w:t>‌</w:t>
      </w:r>
      <w:r>
        <w:rPr>
          <w:rFonts w:ascii="Times New Roman" w:hAnsi="Times New Roman"/>
          <w:b w:val="false"/>
          <w:i w:val="false"/>
          <w:color w:val="000000"/>
          <w:sz w:val="28"/>
        </w:rPr>
        <w:t xml:space="preserve">) и музыкальных произведениях (например, произведения П. И. Чайковского, А. Вивальди </w:t>
      </w:r>
      <w:r>
        <w:rPr>
          <w:rFonts w:ascii="Times New Roman" w:hAnsi="Times New Roman"/>
          <w:b w:val="false"/>
          <w:i w:val="false"/>
          <w:color w:val="000000"/>
          <w:sz w:val="28"/>
        </w:rPr>
        <w:t>‌</w:t>
      </w:r>
      <w:bookmarkStart w:name="63aa43d7-ac53-4096-bda7-4bbacd38a5af" w:id="23"/>
      <w:r>
        <w:rPr>
          <w:rFonts w:ascii="Times New Roman" w:hAnsi="Times New Roman"/>
          <w:b w:val="false"/>
          <w:i w:val="false"/>
          <w:color w:val="000000"/>
          <w:sz w:val="28"/>
        </w:rPr>
        <w:t>и др.</w:t>
      </w:r>
      <w:bookmarkEnd w:id="23"/>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r>
        <w:rPr>
          <w:rFonts w:ascii="Times New Roman" w:hAnsi="Times New Roman"/>
          <w:b w:val="false"/>
          <w:i w:val="false"/>
          <w:color w:val="000000"/>
          <w:sz w:val="28"/>
        </w:rPr>
        <w:t>‌</w:t>
      </w:r>
      <w:bookmarkStart w:name="8663c6a0-dd89-4e00-9515-ca24046ec267" w:id="24"/>
      <w:r>
        <w:rPr>
          <w:rFonts w:ascii="Times New Roman" w:hAnsi="Times New Roman"/>
          <w:b w:val="false"/>
          <w:i w:val="false"/>
          <w:color w:val="000000"/>
          <w:sz w:val="28"/>
        </w:rPr>
        <w:t>и другие</w:t>
      </w:r>
      <w:bookmarkEnd w:id="2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детях и дружбе</w:t>
      </w:r>
      <w:r>
        <w:rPr>
          <w:rFonts w:ascii="Times New Roman" w:hAnsi="Times New Roman"/>
          <w:b w:val="false"/>
          <w:i w:val="false"/>
          <w:color w:val="000000"/>
          <w:sz w:val="28"/>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r>
        <w:rPr>
          <w:rFonts w:ascii="Times New Roman" w:hAnsi="Times New Roman"/>
          <w:b w:val="false"/>
          <w:i w:val="false"/>
          <w:color w:val="000000"/>
          <w:sz w:val="28"/>
        </w:rPr>
        <w:t>‌</w:t>
      </w:r>
      <w:bookmarkStart w:name="26fce51a-c4cd-430c-b16c-a007e5d54d1f" w:id="25"/>
      <w:r>
        <w:rPr>
          <w:rFonts w:ascii="Times New Roman" w:hAnsi="Times New Roman"/>
          <w:b w:val="false"/>
          <w:i w:val="false"/>
          <w:color w:val="000000"/>
          <w:sz w:val="28"/>
        </w:rPr>
        <w:t>и др.</w:t>
      </w:r>
      <w:bookmarkEnd w:id="25"/>
      <w:r>
        <w:rPr>
          <w:rFonts w:ascii="Times New Roman" w:hAnsi="Times New Roman"/>
          <w:b w:val="false"/>
          <w:i w:val="false"/>
          <w:color w:val="000000"/>
          <w:sz w:val="28"/>
        </w:rPr>
        <w:t>‌</w:t>
      </w:r>
      <w:r>
        <w:rPr>
          <w:rFonts w:ascii="Times New Roman" w:hAnsi="Times New Roman"/>
          <w:b w:val="false"/>
          <w:i w:val="false"/>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r>
        <w:rPr>
          <w:rFonts w:ascii="Times New Roman" w:hAnsi="Times New Roman"/>
          <w:b w:val="false"/>
          <w:i w:val="false"/>
          <w:color w:val="000000"/>
          <w:sz w:val="28"/>
        </w:rPr>
        <w:t>‌</w:t>
      </w:r>
      <w:bookmarkStart w:name="f0c24a9f-020d-42ed-b81a-4f87d4166765" w:id="26"/>
      <w:r>
        <w:rPr>
          <w:rFonts w:ascii="Times New Roman" w:hAnsi="Times New Roman"/>
          <w:b w:val="false"/>
          <w:i w:val="false"/>
          <w:color w:val="000000"/>
          <w:sz w:val="28"/>
        </w:rPr>
        <w:t>и другие (по выбору)</w:t>
      </w:r>
      <w:bookmarkEnd w:id="2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Мир сказок.</w:t>
      </w:r>
      <w:r>
        <w:rPr>
          <w:rFonts w:ascii="Times New Roman" w:hAnsi="Times New Roman"/>
          <w:b w:val="false"/>
          <w:i w:val="false"/>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r>
        <w:rPr>
          <w:rFonts w:ascii="Times New Roman" w:hAnsi="Times New Roman"/>
          <w:b w:val="false"/>
          <w:i w:val="false"/>
          <w:color w:val="000000"/>
          <w:sz w:val="28"/>
        </w:rPr>
        <w:t>‌</w:t>
      </w:r>
      <w:bookmarkStart w:name="a614d831-5baf-4d8b-8417-b217dceb38ac" w:id="27"/>
      <w:r>
        <w:rPr>
          <w:rFonts w:ascii="Times New Roman" w:hAnsi="Times New Roman"/>
          <w:b w:val="false"/>
          <w:i w:val="false"/>
          <w:color w:val="000000"/>
          <w:sz w:val="28"/>
        </w:rPr>
        <w:t>и другие</w:t>
      </w:r>
      <w:bookmarkEnd w:id="2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братьях наших меньших</w:t>
      </w:r>
      <w:r>
        <w:rPr>
          <w:rFonts w:ascii="Times New Roman" w:hAnsi="Times New Roman"/>
          <w:b w:val="false"/>
          <w:i w:val="false"/>
          <w:color w:val="000000"/>
          <w:sz w:val="28"/>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r>
        <w:rPr>
          <w:rFonts w:ascii="Times New Roman" w:hAnsi="Times New Roman"/>
          <w:b w:val="false"/>
          <w:i w:val="false"/>
          <w:color w:val="000000"/>
          <w:sz w:val="28"/>
        </w:rPr>
        <w:t>‌</w:t>
      </w:r>
      <w:bookmarkStart w:name="f97c86d0-d5d0-4825-b254-69b1f7d660fe" w:id="28"/>
      <w:r>
        <w:rPr>
          <w:rFonts w:ascii="Times New Roman" w:hAnsi="Times New Roman"/>
          <w:b w:val="false"/>
          <w:i w:val="false"/>
          <w:color w:val="000000"/>
          <w:sz w:val="28"/>
        </w:rPr>
        <w:t>и др.</w:t>
      </w:r>
      <w:bookmarkEnd w:id="28"/>
      <w:r>
        <w:rPr>
          <w:rFonts w:ascii="Times New Roman" w:hAnsi="Times New Roman"/>
          <w:b w:val="false"/>
          <w:i w:val="false"/>
          <w:color w:val="000000"/>
          <w:sz w:val="28"/>
        </w:rPr>
        <w:t>‌</w:t>
      </w:r>
      <w:r>
        <w:rPr>
          <w:rFonts w:ascii="Times New Roman" w:hAnsi="Times New Roman"/>
          <w:b w:val="false"/>
          <w:i w:val="false"/>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r>
        <w:rPr>
          <w:rFonts w:ascii="Times New Roman" w:hAnsi="Times New Roman"/>
          <w:b w:val="false"/>
          <w:i w:val="false"/>
          <w:color w:val="000000"/>
          <w:sz w:val="28"/>
        </w:rPr>
        <w:t>‌</w:t>
      </w:r>
      <w:bookmarkStart w:name="28f78ac2-22aa-4548-94b4-6dc4ab17161b" w:id="29"/>
      <w:r>
        <w:rPr>
          <w:rFonts w:ascii="Times New Roman" w:hAnsi="Times New Roman"/>
          <w:b w:val="false"/>
          <w:i w:val="false"/>
          <w:color w:val="000000"/>
          <w:sz w:val="28"/>
        </w:rPr>
        <w:t>и другие (по выбору)</w:t>
      </w:r>
      <w:bookmarkEnd w:id="2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наших близких, о семье</w:t>
      </w:r>
      <w:r>
        <w:rPr>
          <w:rFonts w:ascii="Times New Roman" w:hAnsi="Times New Roman"/>
          <w:b w:val="false"/>
          <w:i w:val="false"/>
          <w:color w:val="000000"/>
          <w:sz w:val="28"/>
        </w:rPr>
        <w:t xml:space="preserve">. Тема семьи, детства, взаимоотношений взрослых и детей в творчестве писателей и фольклорных произведениях </w:t>
      </w:r>
      <w:r>
        <w:rPr>
          <w:rFonts w:ascii="Times New Roman" w:hAnsi="Times New Roman"/>
          <w:b w:val="false"/>
          <w:i w:val="false"/>
          <w:color w:val="000000"/>
          <w:sz w:val="28"/>
        </w:rPr>
        <w:t>‌</w:t>
      </w:r>
      <w:bookmarkStart w:name="a8ab53f9-b1fb-4c2b-963e-5784b2ec16da" w:id="30"/>
      <w:r>
        <w:rPr>
          <w:rFonts w:ascii="Times New Roman" w:hAnsi="Times New Roman"/>
          <w:b w:val="false"/>
          <w:i w:val="false"/>
          <w:color w:val="000000"/>
          <w:sz w:val="28"/>
        </w:rPr>
        <w:t>(по выбору)</w:t>
      </w:r>
      <w:bookmarkEnd w:id="30"/>
      <w:r>
        <w:rPr>
          <w:rFonts w:ascii="Times New Roman" w:hAnsi="Times New Roman"/>
          <w:b w:val="false"/>
          <w:i w:val="false"/>
          <w:color w:val="000000"/>
          <w:sz w:val="28"/>
        </w:rPr>
        <w:t>‌</w:t>
      </w:r>
      <w:r>
        <w:rPr>
          <w:rFonts w:ascii="Times New Roman" w:hAnsi="Times New Roman"/>
          <w:b w:val="false"/>
          <w:i w:val="false"/>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r>
        <w:rPr>
          <w:rFonts w:ascii="Times New Roman" w:hAnsi="Times New Roman"/>
          <w:b w:val="false"/>
          <w:i w:val="false"/>
          <w:color w:val="000000"/>
          <w:sz w:val="28"/>
        </w:rPr>
        <w:t>‌</w:t>
      </w:r>
      <w:bookmarkStart w:name="cde85175-175b-40ad-84a9-35c1788bee71" w:id="31"/>
      <w:r>
        <w:rPr>
          <w:rFonts w:ascii="Times New Roman" w:hAnsi="Times New Roman"/>
          <w:b w:val="false"/>
          <w:i w:val="false"/>
          <w:color w:val="000000"/>
          <w:sz w:val="28"/>
        </w:rPr>
        <w:t>и другое (по выбору)</w:t>
      </w:r>
      <w:bookmarkEnd w:id="3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литературная (авторская) сказка </w:t>
      </w:r>
      <w:r>
        <w:rPr>
          <w:rFonts w:ascii="Times New Roman" w:hAnsi="Times New Roman"/>
          <w:b w:val="false"/>
          <w:i w:val="false"/>
          <w:color w:val="000000"/>
          <w:sz w:val="28"/>
        </w:rPr>
        <w:t>‌</w:t>
      </w:r>
      <w:bookmarkStart w:name="15947f7f-89ec-4911-9b54-a6c67852d362" w:id="32"/>
      <w:r>
        <w:rPr>
          <w:rFonts w:ascii="Times New Roman" w:hAnsi="Times New Roman"/>
          <w:b w:val="false"/>
          <w:i w:val="false"/>
          <w:color w:val="000000"/>
          <w:sz w:val="28"/>
        </w:rPr>
        <w:t>(не менее двух произведений)</w:t>
      </w:r>
      <w:bookmarkEnd w:id="32"/>
      <w:r>
        <w:rPr>
          <w:rFonts w:ascii="Times New Roman" w:hAnsi="Times New Roman"/>
          <w:b w:val="false"/>
          <w:i w:val="false"/>
          <w:color w:val="000000"/>
          <w:sz w:val="28"/>
        </w:rPr>
        <w:t>‌</w:t>
      </w:r>
      <w:r>
        <w:rPr>
          <w:rFonts w:ascii="Times New Roman" w:hAnsi="Times New Roman"/>
          <w:b w:val="false"/>
          <w:i w:val="false"/>
          <w:color w:val="000000"/>
          <w:sz w:val="28"/>
        </w:rPr>
        <w:t xml:space="preserve">: зарубежные писатели-сказочники (Ш. Перро, Х.-К. Андерсен </w:t>
      </w:r>
      <w:r>
        <w:rPr>
          <w:rFonts w:ascii="Times New Roman" w:hAnsi="Times New Roman"/>
          <w:b w:val="false"/>
          <w:i w:val="false"/>
          <w:color w:val="000000"/>
          <w:sz w:val="28"/>
        </w:rPr>
        <w:t>‌</w:t>
      </w:r>
      <w:bookmarkStart w:name="8eea8d56-64eb-4865-bf5e-c1311b5b9c12" w:id="33"/>
      <w:r>
        <w:rPr>
          <w:rFonts w:ascii="Times New Roman" w:hAnsi="Times New Roman"/>
          <w:b w:val="false"/>
          <w:i w:val="false"/>
          <w:color w:val="000000"/>
          <w:sz w:val="28"/>
        </w:rPr>
        <w:t>и др.</w:t>
      </w:r>
      <w:bookmarkEnd w:id="33"/>
      <w:r>
        <w:rPr>
          <w:rFonts w:ascii="Times New Roman" w:hAnsi="Times New Roman"/>
          <w:b w:val="false"/>
          <w:i w:val="false"/>
          <w:color w:val="000000"/>
          <w:sz w:val="28"/>
        </w:rPr>
        <w:t>‌</w:t>
      </w:r>
      <w:r>
        <w:rPr>
          <w:rFonts w:ascii="Times New Roman" w:hAnsi="Times New Roman"/>
          <w:b w:val="false"/>
          <w:i w:val="false"/>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Ш. Перро «Кот в сапогах», Х.-К. Андерсен «Пятеро из одного стручка» </w:t>
      </w:r>
      <w:r>
        <w:rPr>
          <w:rFonts w:ascii="Times New Roman" w:hAnsi="Times New Roman"/>
          <w:b w:val="false"/>
          <w:i w:val="false"/>
          <w:color w:val="000000"/>
          <w:sz w:val="28"/>
        </w:rPr>
        <w:t>‌</w:t>
      </w:r>
      <w:bookmarkStart w:name="dee47869-89e1-425b-ab5a-933559d11a48" w:id="34"/>
      <w:r>
        <w:rPr>
          <w:rFonts w:ascii="Times New Roman" w:hAnsi="Times New Roman"/>
          <w:b w:val="false"/>
          <w:i w:val="false"/>
          <w:color w:val="000000"/>
          <w:sz w:val="28"/>
        </w:rPr>
        <w:t>и другие (по выбору)</w:t>
      </w:r>
      <w:bookmarkEnd w:id="3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w:t>
      </w:r>
      <w:r>
        <w:rPr>
          <w:rFonts w:ascii="Times New Roman" w:hAnsi="Times New Roman"/>
          <w:b w:val="false"/>
          <w:i/>
          <w:color w:val="000000"/>
          <w:sz w:val="28"/>
        </w:rPr>
        <w:t>(работа с детской книгой и справочной литературой)</w:t>
      </w:r>
      <w:r>
        <w:rPr>
          <w:rFonts w:ascii="Times New Roman" w:hAnsi="Times New Roman"/>
          <w:b w:val="false"/>
          <w:i w:val="false"/>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pPr>
        <w:spacing w:before="0" w:after="0" w:line="264"/>
        <w:ind w:firstLine="600"/>
        <w:jc w:val="both"/>
      </w:pPr>
      <w:r>
        <w:rPr>
          <w:rFonts w:ascii="Times New Roman" w:hAnsi="Times New Roman"/>
          <w:b w:val="false"/>
          <w:i w:val="false"/>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7"/>
        </w:numPr>
        <w:spacing w:before="0" w:after="0" w:line="264"/>
        <w:jc w:val="both"/>
      </w:pPr>
      <w:r>
        <w:rPr>
          <w:rFonts w:ascii="Times New Roman" w:hAnsi="Times New Roman"/>
          <w:b w:val="false"/>
          <w:i w:val="false"/>
          <w:color w:val="000000"/>
          <w:sz w:val="28"/>
        </w:rPr>
        <w:t>сравнивать и группировать различные произведения по теме (о Родине,</w:t>
      </w:r>
    </w:p>
    <w:p>
      <w:pPr>
        <w:numPr>
          <w:ilvl w:val="0"/>
          <w:numId w:val="7"/>
        </w:numPr>
        <w:spacing w:before="0" w:after="0" w:line="264"/>
        <w:jc w:val="both"/>
      </w:pPr>
      <w:r>
        <w:rPr>
          <w:rFonts w:ascii="Times New Roman" w:hAnsi="Times New Roman"/>
          <w:b w:val="false"/>
          <w:i w:val="false"/>
          <w:color w:val="000000"/>
          <w:sz w:val="28"/>
        </w:rPr>
        <w:t>о родной природе, о детях, о животных, о семье, о чудесах и превращениях),</w:t>
      </w:r>
    </w:p>
    <w:p>
      <w:pPr>
        <w:numPr>
          <w:ilvl w:val="0"/>
          <w:numId w:val="7"/>
        </w:numPr>
        <w:spacing w:before="0" w:after="0" w:line="264"/>
        <w:jc w:val="both"/>
      </w:pPr>
      <w:r>
        <w:rPr>
          <w:rFonts w:ascii="Times New Roman" w:hAnsi="Times New Roman"/>
          <w:b w:val="false"/>
          <w:i w:val="false"/>
          <w:color w:val="000000"/>
          <w:sz w:val="28"/>
        </w:rPr>
        <w:t>по жанрам (произведения устного народного творчества, сказка (фольклорная</w:t>
      </w:r>
    </w:p>
    <w:p>
      <w:pPr>
        <w:numPr>
          <w:ilvl w:val="0"/>
          <w:numId w:val="7"/>
        </w:numPr>
        <w:spacing w:before="0" w:after="0" w:line="264"/>
        <w:jc w:val="both"/>
      </w:pPr>
      <w:r>
        <w:rPr>
          <w:rFonts w:ascii="Times New Roman" w:hAnsi="Times New Roman"/>
          <w:b w:val="false"/>
          <w:i w:val="false"/>
          <w:color w:val="000000"/>
          <w:sz w:val="28"/>
        </w:rPr>
        <w:t>и литературная),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pPr>
        <w:numPr>
          <w:ilvl w:val="0"/>
          <w:numId w:val="7"/>
        </w:numPr>
        <w:spacing w:before="0" w:after="0" w:line="264"/>
        <w:jc w:val="both"/>
      </w:pPr>
      <w:r>
        <w:rPr>
          <w:rFonts w:ascii="Times New Roman" w:hAnsi="Times New Roman"/>
          <w:b w:val="false"/>
          <w:i w:val="false"/>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8"/>
        </w:numPr>
        <w:spacing w:before="0" w:after="0" w:line="264"/>
        <w:jc w:val="both"/>
      </w:pPr>
      <w:r>
        <w:rPr>
          <w:rFonts w:ascii="Times New Roman" w:hAnsi="Times New Roman"/>
          <w:b w:val="false"/>
          <w:i w:val="false"/>
          <w:color w:val="000000"/>
          <w:sz w:val="28"/>
        </w:rPr>
        <w:t>соотносить иллюстрации с текстом произведения;</w:t>
      </w:r>
    </w:p>
    <w:p>
      <w:pPr>
        <w:numPr>
          <w:ilvl w:val="0"/>
          <w:numId w:val="8"/>
        </w:numPr>
        <w:spacing w:before="0" w:after="0" w:line="264"/>
        <w:jc w:val="both"/>
      </w:pPr>
      <w:r>
        <w:rPr>
          <w:rFonts w:ascii="Times New Roman" w:hAnsi="Times New Roman"/>
          <w:b w:val="false"/>
          <w:i w:val="false"/>
          <w:color w:val="000000"/>
          <w:sz w:val="28"/>
        </w:rPr>
        <w:t>ориентироваться в содержании книги, каталоге, выбирать книгу по автору, каталогу на основе рекомендованного списка;</w:t>
      </w:r>
    </w:p>
    <w:p>
      <w:pPr>
        <w:numPr>
          <w:ilvl w:val="0"/>
          <w:numId w:val="8"/>
        </w:numPr>
        <w:spacing w:before="0" w:after="0" w:line="264"/>
        <w:jc w:val="both"/>
      </w:pPr>
      <w:r>
        <w:rPr>
          <w:rFonts w:ascii="Times New Roman" w:hAnsi="Times New Roman"/>
          <w:b w:val="false"/>
          <w:i w:val="false"/>
          <w:color w:val="000000"/>
          <w:sz w:val="28"/>
        </w:rPr>
        <w:t>по информации, представленной в оглавлении, в иллюстрациях предполагать тему и содержание книги;</w:t>
      </w:r>
    </w:p>
    <w:p>
      <w:pPr>
        <w:numPr>
          <w:ilvl w:val="0"/>
          <w:numId w:val="8"/>
        </w:numPr>
        <w:spacing w:before="0" w:after="0" w:line="264"/>
        <w:jc w:val="both"/>
      </w:pPr>
      <w:r>
        <w:rPr>
          <w:rFonts w:ascii="Times New Roman" w:hAnsi="Times New Roman"/>
          <w:b w:val="false"/>
          <w:i w:val="false"/>
          <w:color w:val="000000"/>
          <w:sz w:val="28"/>
        </w:rPr>
        <w:t>пользоваться словарями для уточнения значения незнакомого слова.</w:t>
      </w:r>
    </w:p>
    <w:p>
      <w:pPr>
        <w:spacing w:before="0" w:after="0" w:line="264"/>
        <w:ind w:firstLine="600"/>
        <w:jc w:val="both"/>
      </w:pPr>
      <w:r>
        <w:rPr>
          <w:rFonts w:ascii="Times New Roman" w:hAnsi="Times New Roman"/>
          <w:b w:val="false"/>
          <w:i/>
          <w:color w:val="000000"/>
          <w:sz w:val="28"/>
        </w:rPr>
        <w:t>Коммуникативные универсальные учебные</w:t>
      </w:r>
      <w:r>
        <w:rPr>
          <w:rFonts w:ascii="Times New Roman" w:hAnsi="Times New Roman"/>
          <w:b w:val="false"/>
          <w:i w:val="false"/>
          <w:color w:val="000000"/>
          <w:sz w:val="28"/>
        </w:rPr>
        <w:t xml:space="preserve"> действия способствуют формированию умений:</w:t>
      </w:r>
    </w:p>
    <w:p>
      <w:pPr>
        <w:numPr>
          <w:ilvl w:val="0"/>
          <w:numId w:val="9"/>
        </w:numPr>
        <w:spacing w:before="0" w:after="0" w:line="264"/>
        <w:jc w:val="both"/>
      </w:pPr>
      <w:r>
        <w:rPr>
          <w:rFonts w:ascii="Times New Roman" w:hAnsi="Times New Roman"/>
          <w:b w:val="false"/>
          <w:i w:val="false"/>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pPr>
        <w:numPr>
          <w:ilvl w:val="0"/>
          <w:numId w:val="9"/>
        </w:numPr>
        <w:spacing w:before="0" w:after="0" w:line="264"/>
        <w:jc w:val="both"/>
      </w:pPr>
      <w:r>
        <w:rPr>
          <w:rFonts w:ascii="Times New Roman" w:hAnsi="Times New Roman"/>
          <w:b w:val="false"/>
          <w:i w:val="false"/>
          <w:color w:val="000000"/>
          <w:sz w:val="28"/>
        </w:rPr>
        <w:t>на заданную тему;</w:t>
      </w:r>
    </w:p>
    <w:p>
      <w:pPr>
        <w:numPr>
          <w:ilvl w:val="0"/>
          <w:numId w:val="9"/>
        </w:numPr>
        <w:spacing w:before="0" w:after="0" w:line="264"/>
        <w:jc w:val="both"/>
      </w:pPr>
      <w:r>
        <w:rPr>
          <w:rFonts w:ascii="Times New Roman" w:hAnsi="Times New Roman"/>
          <w:b w:val="false"/>
          <w:i w:val="false"/>
          <w:color w:val="000000"/>
          <w:sz w:val="28"/>
        </w:rPr>
        <w:t>пересказывать подробно и выборочно прочитанное произведение;</w:t>
      </w:r>
    </w:p>
    <w:p>
      <w:pPr>
        <w:numPr>
          <w:ilvl w:val="0"/>
          <w:numId w:val="9"/>
        </w:numPr>
        <w:spacing w:before="0" w:after="0" w:line="264"/>
        <w:jc w:val="both"/>
      </w:pPr>
      <w:r>
        <w:rPr>
          <w:rFonts w:ascii="Times New Roman" w:hAnsi="Times New Roman"/>
          <w:b w:val="false"/>
          <w:i w:val="false"/>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pPr>
        <w:numPr>
          <w:ilvl w:val="0"/>
          <w:numId w:val="9"/>
        </w:numPr>
        <w:spacing w:before="0" w:after="0" w:line="264"/>
        <w:jc w:val="both"/>
      </w:pPr>
      <w:r>
        <w:rPr>
          <w:rFonts w:ascii="Times New Roman" w:hAnsi="Times New Roman"/>
          <w:b w:val="false"/>
          <w:i w:val="false"/>
          <w:color w:val="000000"/>
          <w:sz w:val="28"/>
        </w:rPr>
        <w:t>описывать (устно) картины природы;</w:t>
      </w:r>
    </w:p>
    <w:p>
      <w:pPr>
        <w:numPr>
          <w:ilvl w:val="0"/>
          <w:numId w:val="9"/>
        </w:numPr>
        <w:spacing w:before="0" w:after="0" w:line="264"/>
        <w:jc w:val="both"/>
      </w:pPr>
      <w:r>
        <w:rPr>
          <w:rFonts w:ascii="Times New Roman" w:hAnsi="Times New Roman"/>
          <w:b w:val="false"/>
          <w:i w:val="false"/>
          <w:color w:val="000000"/>
          <w:sz w:val="28"/>
        </w:rPr>
        <w:t>сочинять по аналогии с прочитанным загадки, рассказы, небольшие сказки;</w:t>
      </w:r>
    </w:p>
    <w:p>
      <w:pPr>
        <w:numPr>
          <w:ilvl w:val="0"/>
          <w:numId w:val="9"/>
        </w:numPr>
        <w:spacing w:before="0" w:after="0" w:line="264"/>
        <w:jc w:val="both"/>
      </w:pPr>
      <w:r>
        <w:rPr>
          <w:rFonts w:ascii="Times New Roman" w:hAnsi="Times New Roman"/>
          <w:b w:val="false"/>
          <w:i w:val="false"/>
          <w:color w:val="000000"/>
          <w:sz w:val="28"/>
        </w:rPr>
        <w:t>участвовать в инсценировках и драматизации отрывков из художественных произведений.</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0"/>
        </w:numPr>
        <w:spacing w:before="0" w:after="0" w:line="264"/>
        <w:jc w:val="both"/>
      </w:pPr>
      <w:r>
        <w:rPr>
          <w:rFonts w:ascii="Times New Roman" w:hAnsi="Times New Roman"/>
          <w:b w:val="false"/>
          <w:i w:val="false"/>
          <w:color w:val="000000"/>
          <w:sz w:val="28"/>
        </w:rPr>
        <w:t>оценивать своё эмоциональное состояние, возникшее при прочтении (слушании) произведения;</w:t>
      </w:r>
    </w:p>
    <w:p>
      <w:pPr>
        <w:numPr>
          <w:ilvl w:val="0"/>
          <w:numId w:val="10"/>
        </w:numPr>
        <w:spacing w:before="0" w:after="0" w:line="264"/>
        <w:jc w:val="both"/>
      </w:pPr>
      <w:r>
        <w:rPr>
          <w:rFonts w:ascii="Times New Roman" w:hAnsi="Times New Roman"/>
          <w:b w:val="false"/>
          <w:i w:val="false"/>
          <w:color w:val="000000"/>
          <w:sz w:val="28"/>
        </w:rPr>
        <w:t>удерживать в памяти последовательность событий прослушанного (прочитанного) текста;</w:t>
      </w:r>
    </w:p>
    <w:p>
      <w:pPr>
        <w:numPr>
          <w:ilvl w:val="0"/>
          <w:numId w:val="10"/>
        </w:numPr>
        <w:spacing w:before="0" w:after="0" w:line="264"/>
        <w:jc w:val="both"/>
      </w:pPr>
      <w:r>
        <w:rPr>
          <w:rFonts w:ascii="Times New Roman" w:hAnsi="Times New Roman"/>
          <w:b w:val="false"/>
          <w:i w:val="false"/>
          <w:color w:val="000000"/>
          <w:sz w:val="28"/>
        </w:rPr>
        <w:t>контролировать выполнение поставленной учебной задачи при чтении</w:t>
      </w:r>
    </w:p>
    <w:p>
      <w:pPr>
        <w:numPr>
          <w:ilvl w:val="0"/>
          <w:numId w:val="10"/>
        </w:numPr>
        <w:spacing w:before="0" w:after="0" w:line="264"/>
        <w:jc w:val="both"/>
      </w:pPr>
      <w:r>
        <w:rPr>
          <w:rFonts w:ascii="Times New Roman" w:hAnsi="Times New Roman"/>
          <w:b w:val="false"/>
          <w:i w:val="false"/>
          <w:color w:val="000000"/>
          <w:sz w:val="28"/>
        </w:rPr>
        <w:t>(слушании) произведения;</w:t>
      </w:r>
    </w:p>
    <w:p>
      <w:pPr>
        <w:numPr>
          <w:ilvl w:val="0"/>
          <w:numId w:val="10"/>
        </w:numPr>
        <w:spacing w:before="0" w:after="0" w:line="264"/>
        <w:jc w:val="both"/>
      </w:pPr>
      <w:r>
        <w:rPr>
          <w:rFonts w:ascii="Times New Roman" w:hAnsi="Times New Roman"/>
          <w:b w:val="false"/>
          <w:i w:val="false"/>
          <w:color w:val="000000"/>
          <w:sz w:val="28"/>
        </w:rPr>
        <w:t>проверять (по образцу) выполнение поставленной учебной задачи.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1"/>
        </w:numPr>
        <w:spacing w:before="0" w:after="0" w:line="264"/>
        <w:jc w:val="both"/>
      </w:pPr>
      <w:r>
        <w:rPr>
          <w:rFonts w:ascii="Times New Roman" w:hAnsi="Times New Roman"/>
          <w:b w:val="false"/>
          <w:i w:val="false"/>
          <w:color w:val="000000"/>
          <w:sz w:val="28"/>
        </w:rPr>
        <w:t>выбирать себе партнёров по совместной деятельности;</w:t>
      </w:r>
    </w:p>
    <w:p>
      <w:pPr>
        <w:numPr>
          <w:ilvl w:val="0"/>
          <w:numId w:val="11"/>
        </w:numPr>
        <w:spacing w:before="0" w:after="0" w:line="264"/>
        <w:jc w:val="both"/>
      </w:pPr>
      <w:r>
        <w:rPr>
          <w:rFonts w:ascii="Times New Roman" w:hAnsi="Times New Roman"/>
          <w:b w:val="false"/>
          <w:i w:val="false"/>
          <w:color w:val="000000"/>
          <w:sz w:val="28"/>
        </w:rPr>
        <w:t>распределять работу, договариваться, приходить к общему решению, отвечать за общий результат работы.</w:t>
      </w:r>
    </w:p>
    <w:p>
      <w:pPr>
        <w:spacing w:before="0" w:after="0" w:line="264"/>
        <w:ind w:left="120"/>
        <w:jc w:val="both"/>
      </w:pPr>
    </w:p>
    <w:p>
      <w:pPr>
        <w:spacing w:before="0" w:after="0" w:line="264"/>
        <w:ind w:firstLine="600"/>
        <w:jc w:val="both"/>
      </w:pPr>
      <w:r>
        <w:rPr>
          <w:rFonts w:ascii="Times New Roman" w:hAnsi="Times New Roman"/>
          <w:b/>
          <w:i w:val="false"/>
          <w:color w:val="333333"/>
          <w:sz w:val="28"/>
        </w:rPr>
        <w:t>3 КЛАСС</w:t>
      </w:r>
    </w:p>
    <w:p>
      <w:pPr>
        <w:spacing w:before="0" w:after="0" w:line="264"/>
        <w:ind w:firstLine="600"/>
        <w:jc w:val="both"/>
      </w:pPr>
      <w:r>
        <w:rPr>
          <w:rFonts w:ascii="Times New Roman" w:hAnsi="Times New Roman"/>
          <w:b w:val="false"/>
          <w:i/>
          <w:color w:val="000000"/>
          <w:sz w:val="28"/>
        </w:rPr>
        <w:t>О Родине и её истории.</w:t>
      </w:r>
      <w:r>
        <w:rPr>
          <w:rFonts w:ascii="Times New Roman" w:hAnsi="Times New Roman"/>
          <w:b w:val="false"/>
          <w:i w:val="false"/>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pPr>
        <w:spacing w:before="0" w:after="0" w:line="264"/>
        <w:ind w:firstLine="600"/>
        <w:jc w:val="both"/>
      </w:pPr>
      <w:r>
        <w:rPr>
          <w:rFonts w:ascii="Times New Roman" w:hAnsi="Times New Roman"/>
          <w:b w:val="false"/>
          <w:i w:val="false"/>
          <w:color w:val="000000"/>
          <w:sz w:val="28"/>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r>
        <w:rPr>
          <w:rFonts w:ascii="Times New Roman" w:hAnsi="Times New Roman"/>
          <w:b w:val="false"/>
          <w:i w:val="false"/>
          <w:color w:val="000000"/>
          <w:sz w:val="28"/>
        </w:rPr>
        <w:t>‌</w:t>
      </w:r>
      <w:bookmarkStart w:name="50ca019b-5eb0-415a-9e92-895e16497072" w:id="35"/>
      <w:r>
        <w:rPr>
          <w:rFonts w:ascii="Times New Roman" w:hAnsi="Times New Roman"/>
          <w:b w:val="false"/>
          <w:i w:val="false"/>
          <w:color w:val="000000"/>
          <w:sz w:val="28"/>
        </w:rPr>
        <w:t>и другое (по выбору)</w:t>
      </w:r>
      <w:bookmarkEnd w:id="3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Фольклор (устное народное творчество). </w:t>
      </w:r>
      <w:r>
        <w:rPr>
          <w:rFonts w:ascii="Times New Roman" w:hAnsi="Times New Roman"/>
          <w:b w:val="false"/>
          <w:i w:val="false"/>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pPr>
        <w:spacing w:before="0" w:after="0" w:line="264"/>
        <w:ind w:firstLine="600"/>
        <w:jc w:val="both"/>
      </w:pPr>
      <w:r>
        <w:rPr>
          <w:rFonts w:ascii="Times New Roman" w:hAnsi="Times New Roman"/>
          <w:b w:val="false"/>
          <w:i/>
          <w:color w:val="000000"/>
          <w:sz w:val="28"/>
        </w:rPr>
        <w:t>Фольклорная сказка как отражение общечеловеческих ценностей и нравственных правил.</w:t>
      </w:r>
      <w:r>
        <w:rPr>
          <w:rFonts w:ascii="Times New Roman" w:hAnsi="Times New Roman"/>
          <w:b w:val="false"/>
          <w:i w:val="false"/>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r>
        <w:rPr>
          <w:rFonts w:ascii="Times New Roman" w:hAnsi="Times New Roman"/>
          <w:b w:val="false"/>
          <w:i w:val="false"/>
          <w:color w:val="000000"/>
          <w:sz w:val="28"/>
        </w:rPr>
        <w:t>‌</w:t>
      </w:r>
      <w:bookmarkStart w:name="727e81d6-a551-4a6a-9016-a214feb267f6" w:id="36"/>
      <w:r>
        <w:rPr>
          <w:rFonts w:ascii="Times New Roman" w:hAnsi="Times New Roman"/>
          <w:b w:val="false"/>
          <w:i w:val="false"/>
          <w:color w:val="000000"/>
          <w:sz w:val="28"/>
        </w:rPr>
        <w:t>и др.)</w:t>
      </w:r>
      <w:bookmarkEnd w:id="36"/>
      <w:r>
        <w:rPr>
          <w:rFonts w:ascii="Times New Roman" w:hAnsi="Times New Roman"/>
          <w:b w:val="false"/>
          <w:i w:val="false"/>
          <w:color w:val="000000"/>
          <w:sz w:val="28"/>
        </w:rPr>
        <w:t>‌</w:t>
      </w:r>
      <w:r>
        <w:rPr>
          <w:rFonts w:ascii="Times New Roman" w:hAnsi="Times New Roman"/>
          <w:b w:val="false"/>
          <w:i w:val="false"/>
          <w:color w:val="000000"/>
          <w:sz w:val="28"/>
        </w:rPr>
        <w:t>. Отражение в сказках народного быта и культуры. Составление плана сказки.</w:t>
      </w:r>
    </w:p>
    <w:p>
      <w:pPr>
        <w:spacing w:before="0" w:after="0" w:line="264"/>
        <w:ind w:firstLine="600"/>
        <w:jc w:val="both"/>
      </w:pPr>
      <w:r>
        <w:rPr>
          <w:rFonts w:ascii="Times New Roman" w:hAnsi="Times New Roman"/>
          <w:b w:val="false"/>
          <w:i/>
          <w:color w:val="000000"/>
          <w:sz w:val="28"/>
        </w:rPr>
        <w:t>Круг чтения: народная песня.</w:t>
      </w:r>
      <w:r>
        <w:rPr>
          <w:rFonts w:ascii="Times New Roman" w:hAnsi="Times New Roman"/>
          <w:b w:val="false"/>
          <w:i w:val="false"/>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малые жанры фольклора, русская народная сказка «Иван-царевич и серый волк», былина об Илье Муромце </w:t>
      </w:r>
      <w:r>
        <w:rPr>
          <w:rFonts w:ascii="Times New Roman" w:hAnsi="Times New Roman"/>
          <w:b w:val="false"/>
          <w:i w:val="false"/>
          <w:color w:val="000000"/>
          <w:sz w:val="28"/>
        </w:rPr>
        <w:t>‌</w:t>
      </w:r>
      <w:bookmarkStart w:name="f70e2bf6-7f59-4519-a76f-5e074a034ac1" w:id="37"/>
      <w:r>
        <w:rPr>
          <w:rFonts w:ascii="Times New Roman" w:hAnsi="Times New Roman"/>
          <w:b w:val="false"/>
          <w:i w:val="false"/>
          <w:color w:val="000000"/>
          <w:sz w:val="28"/>
        </w:rPr>
        <w:t>и другие (по выбору)</w:t>
      </w:r>
      <w:bookmarkEnd w:id="3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r>
        <w:rPr>
          <w:rFonts w:ascii="Times New Roman" w:hAnsi="Times New Roman"/>
          <w:b w:val="false"/>
          <w:i w:val="false"/>
          <w:color w:val="000000"/>
          <w:sz w:val="28"/>
        </w:rPr>
        <w:t>‌</w:t>
      </w:r>
      <w:bookmarkStart w:name="38082570-032f-41fc-9f25-163a103965f6" w:id="38"/>
      <w:r>
        <w:rPr>
          <w:rFonts w:ascii="Times New Roman" w:hAnsi="Times New Roman"/>
          <w:b w:val="false"/>
          <w:i w:val="false"/>
          <w:color w:val="000000"/>
          <w:sz w:val="28"/>
        </w:rPr>
        <w:t>и другие по выбору)</w:t>
      </w:r>
      <w:bookmarkEnd w:id="38"/>
      <w:r>
        <w:rPr>
          <w:rFonts w:ascii="Times New Roman" w:hAnsi="Times New Roman"/>
          <w:b w:val="false"/>
          <w:i w:val="false"/>
          <w:color w:val="000000"/>
          <w:sz w:val="28"/>
        </w:rPr>
        <w:t>‌</w:t>
      </w:r>
      <w:r>
        <w:rPr>
          <w:rFonts w:ascii="Times New Roman" w:hAnsi="Times New Roman"/>
          <w:b w:val="false"/>
          <w:i w:val="false"/>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r>
        <w:rPr>
          <w:rFonts w:ascii="Times New Roman" w:hAnsi="Times New Roman"/>
          <w:b w:val="false"/>
          <w:i w:val="false"/>
          <w:color w:val="000000"/>
          <w:sz w:val="28"/>
        </w:rPr>
        <w:t>‌</w:t>
      </w:r>
      <w:bookmarkStart w:name="5358e777-4f4b-4f55-baff-8fa9057d0145" w:id="39"/>
      <w:r>
        <w:rPr>
          <w:rFonts w:ascii="Times New Roman" w:hAnsi="Times New Roman"/>
          <w:b w:val="false"/>
          <w:i w:val="false"/>
          <w:color w:val="000000"/>
          <w:sz w:val="28"/>
        </w:rPr>
        <w:t>и другие (по выбору)</w:t>
      </w:r>
      <w:bookmarkEnd w:id="3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И. А. Крылова.</w:t>
      </w:r>
      <w:r>
        <w:rPr>
          <w:rFonts w:ascii="Times New Roman" w:hAnsi="Times New Roman"/>
          <w:b w:val="false"/>
          <w:i w:val="false"/>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r>
        <w:rPr>
          <w:rFonts w:ascii="Times New Roman" w:hAnsi="Times New Roman"/>
          <w:b w:val="false"/>
          <w:i w:val="false"/>
          <w:color w:val="000000"/>
          <w:sz w:val="28"/>
        </w:rPr>
        <w:t>‌</w:t>
      </w:r>
      <w:bookmarkStart w:name="527368d8-1d9a-45d1-ac3a-1bd053740210" w:id="40"/>
      <w:r>
        <w:rPr>
          <w:rFonts w:ascii="Times New Roman" w:hAnsi="Times New Roman"/>
          <w:b w:val="false"/>
          <w:i w:val="false"/>
          <w:color w:val="000000"/>
          <w:sz w:val="28"/>
        </w:rPr>
        <w:t>(не менее двух)</w:t>
      </w:r>
      <w:bookmarkEnd w:id="40"/>
      <w:r>
        <w:rPr>
          <w:rFonts w:ascii="Times New Roman" w:hAnsi="Times New Roman"/>
          <w:b w:val="false"/>
          <w:i w:val="false"/>
          <w:color w:val="000000"/>
          <w:sz w:val="28"/>
        </w:rPr>
        <w:t>‌</w:t>
      </w:r>
      <w:r>
        <w:rPr>
          <w:rFonts w:ascii="Times New Roman" w:hAnsi="Times New Roman"/>
          <w:b w:val="false"/>
          <w:i w:val="false"/>
          <w:color w:val="000000"/>
          <w:sz w:val="28"/>
        </w:rPr>
        <w:t xml:space="preserve">: назначение, темы и герои, особенности языка. Явная и скрытая мораль басен. Использование крылатых выражений в речи. </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«Ворона и Лисица», «Лисица и виноград», «Мартышка и очки» </w:t>
      </w:r>
      <w:r>
        <w:rPr>
          <w:rFonts w:ascii="Times New Roman" w:hAnsi="Times New Roman"/>
          <w:b w:val="false"/>
          <w:i w:val="false"/>
          <w:color w:val="000000"/>
          <w:sz w:val="28"/>
        </w:rPr>
        <w:t>‌</w:t>
      </w:r>
      <w:bookmarkStart w:name="523edcf5-c238-467d-9d96-6fcb4b071433" w:id="41"/>
      <w:r>
        <w:rPr>
          <w:rFonts w:ascii="Times New Roman" w:hAnsi="Times New Roman"/>
          <w:b w:val="false"/>
          <w:i w:val="false"/>
          <w:color w:val="000000"/>
          <w:sz w:val="28"/>
        </w:rPr>
        <w:t>и другие (по выбору)</w:t>
      </w:r>
      <w:bookmarkEnd w:id="4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Картины природы в произведениях поэтов и писателей ХIХ–ХХ веков</w:t>
      </w:r>
      <w:r>
        <w:rPr>
          <w:rFonts w:ascii="Times New Roman" w:hAnsi="Times New Roman"/>
          <w:b w:val="false"/>
          <w:i w:val="false"/>
          <w:color w:val="000000"/>
          <w:sz w:val="28"/>
        </w:rPr>
        <w:t xml:space="preserve">. Лирические произведения как способ передачи чувств людей, автора. Картины природы в произведениях поэтов и писателей </w:t>
      </w:r>
      <w:r>
        <w:rPr>
          <w:rFonts w:ascii="Times New Roman" w:hAnsi="Times New Roman"/>
          <w:b w:val="false"/>
          <w:i w:val="false"/>
          <w:color w:val="000000"/>
          <w:sz w:val="28"/>
        </w:rPr>
        <w:t>‌</w:t>
      </w:r>
      <w:bookmarkStart w:name="80bec28b-ed78-43e0-b32c-1c9545f7c330" w:id="42"/>
      <w:r>
        <w:rPr>
          <w:rFonts w:ascii="Times New Roman" w:hAnsi="Times New Roman"/>
          <w:b w:val="false"/>
          <w:i w:val="false"/>
          <w:color w:val="000000"/>
          <w:sz w:val="28"/>
        </w:rPr>
        <w:t>(не менее пяти авторов по выбору)</w:t>
      </w:r>
      <w:bookmarkEnd w:id="42"/>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 И. Тютчева, А. А. Фета, А. Н. Майкова, Н. А. Некрасова, А. А. Блока, И. А. Бунина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42f911b2-e09e-45c8-bc47-801abce40732" w:id="43"/>
      <w:r>
        <w:rPr>
          <w:rFonts w:ascii="Times New Roman" w:hAnsi="Times New Roman"/>
          <w:b w:val="false"/>
          <w:i w:val="false"/>
          <w:color w:val="000000"/>
          <w:sz w:val="28"/>
        </w:rPr>
        <w:t>С. А. Есенина, А. П. Чехова, К. Г. Паустовского и др.</w:t>
      </w:r>
      <w:bookmarkEnd w:id="43"/>
      <w:r>
        <w:rPr>
          <w:rFonts w:ascii="Times New Roman" w:hAnsi="Times New Roman"/>
          <w:b w:val="false"/>
          <w:i w:val="false"/>
          <w:color w:val="000000"/>
          <w:sz w:val="28"/>
        </w:rPr>
        <w:t>‌</w:t>
      </w:r>
      <w:r>
        <w:rPr>
          <w:rFonts w:ascii="Times New Roman" w:hAnsi="Times New Roman"/>
          <w:b w:val="false"/>
          <w:i w:val="false"/>
          <w:color w:val="000000"/>
          <w:sz w:val="28"/>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pPr>
        <w:spacing w:before="0" w:after="0" w:line="264"/>
        <w:ind w:firstLine="600"/>
        <w:jc w:val="both"/>
      </w:pPr>
      <w:r>
        <w:rPr>
          <w:rFonts w:ascii="Times New Roman" w:hAnsi="Times New Roman"/>
          <w:b w:val="false"/>
          <w:i w:val="false"/>
          <w:color w:val="000000"/>
          <w:sz w:val="28"/>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r>
        <w:rPr>
          <w:rFonts w:ascii="Times New Roman" w:hAnsi="Times New Roman"/>
          <w:b w:val="false"/>
          <w:i w:val="false"/>
          <w:color w:val="000000"/>
          <w:sz w:val="28"/>
        </w:rPr>
        <w:t>‌</w:t>
      </w:r>
      <w:bookmarkStart w:name="16787d9f-7089-4df2-8851-b8b90e8f0a53" w:id="44"/>
      <w:r>
        <w:rPr>
          <w:rFonts w:ascii="Times New Roman" w:hAnsi="Times New Roman"/>
          <w:b w:val="false"/>
          <w:i w:val="false"/>
          <w:color w:val="000000"/>
          <w:sz w:val="28"/>
        </w:rPr>
        <w:t>и другие (по выбору)</w:t>
      </w:r>
      <w:bookmarkEnd w:id="4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Жанровое многообразие произведений Л. Н. Толстого: сказки, рассказы, басни, быль </w:t>
      </w:r>
      <w:r>
        <w:rPr>
          <w:rFonts w:ascii="Times New Roman" w:hAnsi="Times New Roman"/>
          <w:b w:val="false"/>
          <w:i w:val="false"/>
          <w:color w:val="000000"/>
          <w:sz w:val="28"/>
        </w:rPr>
        <w:t>‌</w:t>
      </w:r>
      <w:bookmarkStart w:name="cdc64239-b2f7-4949-b4d4-e9c7ed8ff140" w:id="45"/>
      <w:r>
        <w:rPr>
          <w:rFonts w:ascii="Times New Roman" w:hAnsi="Times New Roman"/>
          <w:b w:val="false"/>
          <w:i w:val="false"/>
          <w:color w:val="000000"/>
          <w:sz w:val="28"/>
        </w:rPr>
        <w:t>(не менее трёх произведений)</w:t>
      </w:r>
      <w:bookmarkEnd w:id="45"/>
      <w:r>
        <w:rPr>
          <w:rFonts w:ascii="Times New Roman" w:hAnsi="Times New Roman"/>
          <w:b w:val="false"/>
          <w:i w:val="false"/>
          <w:color w:val="000000"/>
          <w:sz w:val="28"/>
        </w:rPr>
        <w:t>‌</w:t>
      </w:r>
      <w:r>
        <w:rPr>
          <w:rFonts w:ascii="Times New Roman" w:hAnsi="Times New Roman"/>
          <w:b w:val="false"/>
          <w:i w:val="false"/>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«Лебеди», «Зайцы», «Прыжок», «Акула» </w:t>
      </w:r>
      <w:r>
        <w:rPr>
          <w:rFonts w:ascii="Times New Roman" w:hAnsi="Times New Roman"/>
          <w:b w:val="false"/>
          <w:i w:val="false"/>
          <w:color w:val="000000"/>
          <w:sz w:val="28"/>
        </w:rPr>
        <w:t>‌</w:t>
      </w:r>
      <w:bookmarkStart w:name="aa00fe46-a718-413e-8afe-259e29a1bedf" w:id="46"/>
      <w:r>
        <w:rPr>
          <w:rFonts w:ascii="Times New Roman" w:hAnsi="Times New Roman"/>
          <w:b w:val="false"/>
          <w:i w:val="false"/>
          <w:color w:val="000000"/>
          <w:sz w:val="28"/>
        </w:rPr>
        <w:t>и другие</w:t>
      </w:r>
      <w:bookmarkEnd w:id="4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Литературная сказка русских писателей </w:t>
      </w:r>
      <w:r>
        <w:rPr>
          <w:rFonts w:ascii="Times New Roman" w:hAnsi="Times New Roman"/>
          <w:b w:val="false"/>
          <w:i w:val="false"/>
          <w:color w:val="000000"/>
          <w:sz w:val="28"/>
        </w:rPr>
        <w:t>‌</w:t>
      </w:r>
      <w:bookmarkStart w:name="0396c979-b95c-4f0b-9b67-6d949d4fe725" w:id="47"/>
      <w:r>
        <w:rPr>
          <w:rFonts w:ascii="Times New Roman" w:hAnsi="Times New Roman"/>
          <w:b w:val="false"/>
          <w:i w:val="false"/>
          <w:color w:val="000000"/>
          <w:sz w:val="28"/>
        </w:rPr>
        <w:t>(не менее двух)</w:t>
      </w:r>
      <w:bookmarkEnd w:id="47"/>
      <w:r>
        <w:rPr>
          <w:rFonts w:ascii="Times New Roman" w:hAnsi="Times New Roman"/>
          <w:b w:val="false"/>
          <w:i w:val="false"/>
          <w:color w:val="000000"/>
          <w:sz w:val="28"/>
        </w:rPr>
        <w:t>‌</w:t>
      </w:r>
      <w:r>
        <w:rPr>
          <w:rFonts w:ascii="Times New Roman" w:hAnsi="Times New Roman"/>
          <w:b w:val="false"/>
          <w:i w:val="false"/>
          <w:color w:val="000000"/>
          <w:sz w:val="28"/>
        </w:rPr>
        <w:t xml:space="preserve">. Круг чтения: произведения В. М. Гаршина, М. Горького, И. С. Соколова-Микитова </w:t>
      </w:r>
      <w:r>
        <w:rPr>
          <w:rFonts w:ascii="Times New Roman" w:hAnsi="Times New Roman"/>
          <w:b w:val="false"/>
          <w:i w:val="false"/>
          <w:color w:val="000000"/>
          <w:sz w:val="28"/>
        </w:rPr>
        <w:t>‌</w:t>
      </w:r>
      <w:bookmarkStart w:name="2498bf76-b25f-4b28-b700-2d8b85793223" w:id="48"/>
      <w:r>
        <w:rPr>
          <w:rFonts w:ascii="Times New Roman" w:hAnsi="Times New Roman"/>
          <w:b w:val="false"/>
          <w:i w:val="false"/>
          <w:color w:val="000000"/>
          <w:sz w:val="28"/>
        </w:rPr>
        <w:t>и др.</w:t>
      </w:r>
      <w:bookmarkEnd w:id="48"/>
      <w:r>
        <w:rPr>
          <w:rFonts w:ascii="Times New Roman" w:hAnsi="Times New Roman"/>
          <w:b w:val="false"/>
          <w:i w:val="false"/>
          <w:color w:val="000000"/>
          <w:sz w:val="28"/>
        </w:rPr>
        <w:t>‌</w:t>
      </w:r>
      <w:r>
        <w:rPr>
          <w:rFonts w:ascii="Times New Roman" w:hAnsi="Times New Roman"/>
          <w:b w:val="false"/>
          <w:i w:val="false"/>
          <w:color w:val="000000"/>
          <w:sz w:val="28"/>
        </w:rPr>
        <w:t xml:space="preserve"> Особенности авторских сказок (сюжет, язык, герои). Составление аннотации.</w:t>
      </w:r>
    </w:p>
    <w:p>
      <w:pPr>
        <w:spacing w:before="0" w:after="0" w:line="264"/>
        <w:ind w:firstLine="600"/>
        <w:jc w:val="both"/>
      </w:pPr>
      <w:r>
        <w:rPr>
          <w:rFonts w:ascii="Times New Roman" w:hAnsi="Times New Roman"/>
          <w:b w:val="false"/>
          <w:i w:val="false"/>
          <w:color w:val="000000"/>
          <w:sz w:val="28"/>
        </w:rPr>
        <w:t xml:space="preserve">Произведения для чтения: В.М. Гаршин «Лягушка-путешественница», И.С. Соколов-Микитов «Листопадничек», М. Горький «Случай с Евсейкой» </w:t>
      </w:r>
      <w:r>
        <w:rPr>
          <w:rFonts w:ascii="Times New Roman" w:hAnsi="Times New Roman"/>
          <w:b w:val="false"/>
          <w:i w:val="false"/>
          <w:color w:val="000000"/>
          <w:sz w:val="28"/>
        </w:rPr>
        <w:t>‌</w:t>
      </w:r>
      <w:bookmarkStart w:name="8af9dfbf-5d69-42fa-a753-19ae360b4f91" w:id="49"/>
      <w:r>
        <w:rPr>
          <w:rFonts w:ascii="Times New Roman" w:hAnsi="Times New Roman"/>
          <w:b w:val="false"/>
          <w:i w:val="false"/>
          <w:color w:val="000000"/>
          <w:sz w:val="28"/>
        </w:rPr>
        <w:t>и другие (по выбору)</w:t>
      </w:r>
      <w:bookmarkEnd w:id="4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взаимоотношениях человека и животных</w:t>
      </w:r>
      <w:r>
        <w:rPr>
          <w:rFonts w:ascii="Times New Roman" w:hAnsi="Times New Roman"/>
          <w:b w:val="false"/>
          <w:i w:val="false"/>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pPr>
        <w:spacing w:before="0" w:after="0" w:line="264"/>
        <w:ind w:firstLine="600"/>
        <w:jc w:val="both"/>
      </w:pPr>
      <w:r>
        <w:rPr>
          <w:rFonts w:ascii="Times New Roman" w:hAnsi="Times New Roman"/>
          <w:b w:val="false"/>
          <w:i w:val="false"/>
          <w:color w:val="000000"/>
          <w:sz w:val="28"/>
        </w:rPr>
        <w:t xml:space="preserve">Произведения для чтения: Б.С. Житков «Про обезьянку», К.Г. Паустовский «Барсучий нос», «Кот-ворюга», Д.Н. Мамин-Сибиряк «Приёмыш» </w:t>
      </w:r>
      <w:r>
        <w:rPr>
          <w:rFonts w:ascii="Times New Roman" w:hAnsi="Times New Roman"/>
          <w:b w:val="false"/>
          <w:i w:val="false"/>
          <w:color w:val="000000"/>
          <w:sz w:val="28"/>
        </w:rPr>
        <w:t>‌</w:t>
      </w:r>
      <w:bookmarkStart w:name="9e9f41e0-86da-4ba5-9fdb-ea58010d70a9" w:id="50"/>
      <w:r>
        <w:rPr>
          <w:rFonts w:ascii="Times New Roman" w:hAnsi="Times New Roman"/>
          <w:b w:val="false"/>
          <w:i w:val="false"/>
          <w:color w:val="000000"/>
          <w:sz w:val="28"/>
        </w:rPr>
        <w:t>и другое (по выбору)</w:t>
      </w:r>
      <w:bookmarkEnd w:id="5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r>
        <w:rPr>
          <w:rFonts w:ascii="Times New Roman" w:hAnsi="Times New Roman"/>
          <w:b w:val="false"/>
          <w:i w:val="false"/>
          <w:color w:val="000000"/>
          <w:sz w:val="28"/>
        </w:rPr>
        <w:t>‌</w:t>
      </w:r>
      <w:bookmarkStart w:name="404c7c92-0d15-4b71-8646-0d1c44a9ea6d" w:id="51"/>
      <w:r>
        <w:rPr>
          <w:rFonts w:ascii="Times New Roman" w:hAnsi="Times New Roman"/>
          <w:b w:val="false"/>
          <w:i w:val="false"/>
          <w:color w:val="000000"/>
          <w:sz w:val="28"/>
        </w:rPr>
        <w:t>произведения по выбору двух-трёх авторов</w:t>
      </w:r>
      <w:bookmarkEnd w:id="51"/>
      <w:r>
        <w:rPr>
          <w:rFonts w:ascii="Times New Roman" w:hAnsi="Times New Roman"/>
          <w:b w:val="false"/>
          <w:i w:val="false"/>
          <w:color w:val="000000"/>
          <w:sz w:val="28"/>
        </w:rPr>
        <w:t>‌</w:t>
      </w:r>
      <w:r>
        <w:rPr>
          <w:rFonts w:ascii="Times New Roman" w:hAnsi="Times New Roman"/>
          <w:b w:val="false"/>
          <w:i w:val="false"/>
          <w:color w:val="000000"/>
          <w:sz w:val="28"/>
        </w:rPr>
        <w:t>). Основные события сюжета, отношение к ним героев произведения. Оценка нравственных качеств, проявляющихся в военное время.</w:t>
      </w:r>
    </w:p>
    <w:p>
      <w:pPr>
        <w:spacing w:before="0" w:after="0" w:line="264"/>
        <w:ind w:firstLine="600"/>
        <w:jc w:val="both"/>
      </w:pPr>
      <w:r>
        <w:rPr>
          <w:rFonts w:ascii="Times New Roman" w:hAnsi="Times New Roman"/>
          <w:b w:val="false"/>
          <w:i w:val="false"/>
          <w:color w:val="000000"/>
          <w:sz w:val="28"/>
        </w:rPr>
        <w:t xml:space="preserve">Произведения для чтения: Л. Пантелеев «На ялике», А. Гайдар «Тимур и его команда» (отрывки), Л. Кассиль </w:t>
      </w:r>
      <w:r>
        <w:rPr>
          <w:rFonts w:ascii="Times New Roman" w:hAnsi="Times New Roman"/>
          <w:b w:val="false"/>
          <w:i w:val="false"/>
          <w:color w:val="000000"/>
          <w:sz w:val="28"/>
        </w:rPr>
        <w:t>‌</w:t>
      </w:r>
      <w:bookmarkStart w:name="b2906ae0-653e-422a-98de-d708e8770775" w:id="52"/>
      <w:r>
        <w:rPr>
          <w:rFonts w:ascii="Times New Roman" w:hAnsi="Times New Roman"/>
          <w:b w:val="false"/>
          <w:i w:val="false"/>
          <w:color w:val="000000"/>
          <w:sz w:val="28"/>
        </w:rPr>
        <w:t>и другие (по выбору)</w:t>
      </w:r>
      <w:bookmarkEnd w:id="5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r>
        <w:rPr>
          <w:rFonts w:ascii="Times New Roman" w:hAnsi="Times New Roman"/>
          <w:b w:val="false"/>
          <w:i w:val="false"/>
          <w:color w:val="000000"/>
          <w:sz w:val="28"/>
        </w:rPr>
        <w:t>‌</w:t>
      </w:r>
      <w:bookmarkStart w:name="9ae593c9-3aab-425e-99a4-7742a1054ca6" w:id="53"/>
      <w:r>
        <w:rPr>
          <w:rFonts w:ascii="Times New Roman" w:hAnsi="Times New Roman"/>
          <w:b w:val="false"/>
          <w:i w:val="false"/>
          <w:color w:val="000000"/>
          <w:sz w:val="28"/>
        </w:rPr>
        <w:t>(не менее двух произведений)</w:t>
      </w:r>
      <w:bookmarkEnd w:id="5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Н. Н. Носов, В.Ю. Драгунский</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4e2e3cf4-e7a4-46cb-8408-debc990ca49f" w:id="54"/>
      <w:r>
        <w:rPr>
          <w:rFonts w:ascii="Times New Roman" w:hAnsi="Times New Roman"/>
          <w:b w:val="false"/>
          <w:i w:val="false"/>
          <w:color w:val="000000"/>
          <w:sz w:val="28"/>
        </w:rPr>
        <w:t>М. М. Зощенко и др.</w:t>
      </w:r>
      <w:bookmarkEnd w:id="5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(1-2 произведения), Н.Н. Носов «Весёлая семейка» (1-2 рассказа из цикла) </w:t>
      </w:r>
      <w:r>
        <w:rPr>
          <w:rFonts w:ascii="Times New Roman" w:hAnsi="Times New Roman"/>
          <w:b w:val="false"/>
          <w:i w:val="false"/>
          <w:color w:val="000000"/>
          <w:sz w:val="28"/>
        </w:rPr>
        <w:t>‌</w:t>
      </w:r>
      <w:bookmarkStart w:name="9cddf492-ad0b-4fe1-b79b-6090cf3af801" w:id="55"/>
      <w:r>
        <w:rPr>
          <w:rFonts w:ascii="Times New Roman" w:hAnsi="Times New Roman"/>
          <w:b w:val="false"/>
          <w:i w:val="false"/>
          <w:color w:val="000000"/>
          <w:sz w:val="28"/>
        </w:rPr>
        <w:t>и другие (по выбору)</w:t>
      </w:r>
      <w:bookmarkEnd w:id="5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58a6158a-51b4-47ce-87f6-6c9e5ad10030" w:id="56"/>
      <w:r>
        <w:rPr>
          <w:rFonts w:ascii="Times New Roman" w:hAnsi="Times New Roman"/>
          <w:b w:val="false"/>
          <w:i w:val="false"/>
          <w:color w:val="000000"/>
          <w:sz w:val="28"/>
        </w:rPr>
        <w:t>(произведения двух-трёх авторов по выбору):</w:t>
      </w:r>
      <w:bookmarkEnd w:id="56"/>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литературные сказки Ш. Перро, Х.-К. Андерсена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b50b6163-e40b-492f-8bba-42dff8172bbc" w:id="57"/>
      <w:r>
        <w:rPr>
          <w:rFonts w:ascii="Times New Roman" w:hAnsi="Times New Roman"/>
          <w:b w:val="false"/>
          <w:i w:val="false"/>
          <w:color w:val="000000"/>
          <w:sz w:val="28"/>
        </w:rPr>
        <w:t>Р. Киплинга.</w:t>
      </w:r>
      <w:bookmarkEnd w:id="57"/>
      <w:r>
        <w:rPr>
          <w:rFonts w:ascii="Times New Roman" w:hAnsi="Times New Roman"/>
          <w:b w:val="false"/>
          <w:i w:val="false"/>
          <w:color w:val="000000"/>
          <w:sz w:val="28"/>
        </w:rPr>
        <w:t>‌</w:t>
      </w:r>
      <w:r>
        <w:rPr>
          <w:rFonts w:ascii="Times New Roman" w:hAnsi="Times New Roman"/>
          <w:b w:val="false"/>
          <w:i w:val="false"/>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«Гадкий утёнок», Ш. Перро «Подарок феи» </w:t>
      </w:r>
      <w:r>
        <w:rPr>
          <w:rFonts w:ascii="Times New Roman" w:hAnsi="Times New Roman"/>
          <w:b w:val="false"/>
          <w:i w:val="false"/>
          <w:color w:val="000000"/>
          <w:sz w:val="28"/>
        </w:rPr>
        <w:t>‌</w:t>
      </w:r>
      <w:bookmarkStart w:name="9bb125a7-9872-4d7e-ac46-e9439718f6c7" w:id="58"/>
      <w:r>
        <w:rPr>
          <w:rFonts w:ascii="Times New Roman" w:hAnsi="Times New Roman"/>
          <w:b w:val="false"/>
          <w:i w:val="false"/>
          <w:color w:val="000000"/>
          <w:sz w:val="28"/>
        </w:rPr>
        <w:t>и другие (по выбору)</w:t>
      </w:r>
      <w:bookmarkEnd w:id="5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3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12"/>
        </w:numPr>
        <w:spacing w:before="0" w:after="0" w:line="264"/>
        <w:jc w:val="both"/>
      </w:pPr>
      <w:r>
        <w:rPr>
          <w:rFonts w:ascii="Times New Roman" w:hAnsi="Times New Roman"/>
          <w:b w:val="false"/>
          <w:i w:val="false"/>
          <w:color w:val="000000"/>
          <w:sz w:val="28"/>
        </w:rPr>
        <w:t>читать доступные по восприятию и небольшие по объёму прозаические и стихотворные произведения (без отметочного оценивания);</w:t>
      </w:r>
    </w:p>
    <w:p>
      <w:pPr>
        <w:numPr>
          <w:ilvl w:val="0"/>
          <w:numId w:val="12"/>
        </w:numPr>
        <w:spacing w:before="0" w:after="0" w:line="264"/>
        <w:jc w:val="both"/>
      </w:pPr>
      <w:r>
        <w:rPr>
          <w:rFonts w:ascii="Times New Roman" w:hAnsi="Times New Roman"/>
          <w:b w:val="false"/>
          <w:i w:val="false"/>
          <w:color w:val="000000"/>
          <w:sz w:val="28"/>
        </w:rPr>
        <w:t>различать сказочные и реалистические, лирические и эпические, народные и авторские произведения;</w:t>
      </w:r>
    </w:p>
    <w:p>
      <w:pPr>
        <w:numPr>
          <w:ilvl w:val="0"/>
          <w:numId w:val="12"/>
        </w:numPr>
        <w:spacing w:before="0" w:after="0" w:line="264"/>
        <w:jc w:val="both"/>
      </w:pPr>
      <w:r>
        <w:rPr>
          <w:rFonts w:ascii="Times New Roman" w:hAnsi="Times New Roman"/>
          <w:b w:val="false"/>
          <w:i w:val="false"/>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pPr>
        <w:numPr>
          <w:ilvl w:val="0"/>
          <w:numId w:val="12"/>
        </w:numPr>
        <w:spacing w:before="0" w:after="0" w:line="264"/>
        <w:jc w:val="both"/>
      </w:pPr>
      <w:r>
        <w:rPr>
          <w:rFonts w:ascii="Times New Roman" w:hAnsi="Times New Roman"/>
          <w:b w:val="false"/>
          <w:i w:val="false"/>
          <w:color w:val="000000"/>
          <w:sz w:val="28"/>
        </w:rPr>
        <w:t>конструировать план текста, дополнять и восстанавливать нарушенную последовательность;</w:t>
      </w:r>
    </w:p>
    <w:p>
      <w:pPr>
        <w:numPr>
          <w:ilvl w:val="0"/>
          <w:numId w:val="12"/>
        </w:numPr>
        <w:spacing w:before="0" w:after="0" w:line="264"/>
        <w:jc w:val="both"/>
      </w:pPr>
      <w:r>
        <w:rPr>
          <w:rFonts w:ascii="Times New Roman" w:hAnsi="Times New Roman"/>
          <w:b w:val="false"/>
          <w:i w:val="false"/>
          <w:color w:val="000000"/>
          <w:sz w:val="28"/>
        </w:rPr>
        <w:t>сравнивать произведения, относящиеся к одной теме, но разным жанрам; произведения одного жанра, но разной тематики;</w:t>
      </w:r>
    </w:p>
    <w:p>
      <w:pPr>
        <w:numPr>
          <w:ilvl w:val="0"/>
          <w:numId w:val="12"/>
        </w:numPr>
        <w:spacing w:before="0" w:after="0" w:line="264"/>
        <w:jc w:val="both"/>
      </w:pPr>
      <w:r>
        <w:rPr>
          <w:rFonts w:ascii="Times New Roman" w:hAnsi="Times New Roman"/>
          <w:b w:val="false"/>
          <w:i w:val="false"/>
          <w:color w:val="000000"/>
          <w:sz w:val="28"/>
        </w:rPr>
        <w:t>исследовать текст: находить описания в произведениях разных жанров (портрет, пейзаж, интерьер).</w:t>
      </w:r>
    </w:p>
    <w:p>
      <w:pPr>
        <w:spacing w:before="0" w:after="0" w:line="264"/>
        <w:ind w:firstLine="600"/>
        <w:jc w:val="both"/>
      </w:pPr>
      <w:r>
        <w:rPr>
          <w:rFonts w:ascii="Times New Roman" w:hAnsi="Times New Roman"/>
          <w:b w:val="false"/>
          <w:i/>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3"/>
        </w:numPr>
        <w:spacing w:before="0" w:after="0" w:line="264"/>
        <w:jc w:val="both"/>
      </w:pPr>
      <w:r>
        <w:rPr>
          <w:rFonts w:ascii="Times New Roman" w:hAnsi="Times New Roman"/>
          <w:b w:val="false"/>
          <w:i w:val="false"/>
          <w:color w:val="000000"/>
          <w:sz w:val="28"/>
        </w:rPr>
        <w:t>сравнивать информацию словесную (текст), графическую или изобразительную (иллюстрация), звуковую (музыкальное произведение);</w:t>
      </w:r>
    </w:p>
    <w:p>
      <w:pPr>
        <w:numPr>
          <w:ilvl w:val="0"/>
          <w:numId w:val="13"/>
        </w:numPr>
        <w:spacing w:before="0" w:after="0" w:line="264"/>
        <w:jc w:val="both"/>
      </w:pPr>
      <w:r>
        <w:rPr>
          <w:rFonts w:ascii="Times New Roman" w:hAnsi="Times New Roman"/>
          <w:b w:val="false"/>
          <w:i w:val="false"/>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pPr>
        <w:numPr>
          <w:ilvl w:val="0"/>
          <w:numId w:val="13"/>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4"/>
        </w:numPr>
        <w:spacing w:before="0" w:after="0" w:line="264"/>
        <w:jc w:val="both"/>
      </w:pPr>
      <w:r>
        <w:rPr>
          <w:rFonts w:ascii="Times New Roman" w:hAnsi="Times New Roman"/>
          <w:b w:val="false"/>
          <w:i w:val="false"/>
          <w:color w:val="000000"/>
          <w:sz w:val="28"/>
        </w:rPr>
        <w:t>читать текст с разными интонациями, передавая своё отношение к событиям, героям произведения;</w:t>
      </w:r>
    </w:p>
    <w:p>
      <w:pPr>
        <w:numPr>
          <w:ilvl w:val="0"/>
          <w:numId w:val="14"/>
        </w:numPr>
        <w:spacing w:before="0" w:after="0" w:line="264"/>
        <w:jc w:val="both"/>
      </w:pPr>
      <w:r>
        <w:rPr>
          <w:rFonts w:ascii="Times New Roman" w:hAnsi="Times New Roman"/>
          <w:b w:val="false"/>
          <w:i w:val="false"/>
          <w:color w:val="000000"/>
          <w:sz w:val="28"/>
        </w:rPr>
        <w:t>формулировать вопросы по основным событиям текста;</w:t>
      </w:r>
    </w:p>
    <w:p>
      <w:pPr>
        <w:numPr>
          <w:ilvl w:val="0"/>
          <w:numId w:val="14"/>
        </w:numPr>
        <w:spacing w:before="0" w:after="0" w:line="264"/>
        <w:jc w:val="both"/>
      </w:pPr>
      <w:r>
        <w:rPr>
          <w:rFonts w:ascii="Times New Roman" w:hAnsi="Times New Roman"/>
          <w:b w:val="false"/>
          <w:i w:val="false"/>
          <w:color w:val="000000"/>
          <w:sz w:val="28"/>
        </w:rPr>
        <w:t>пересказывать текст (подробно, выборочно, с изменением лица);</w:t>
      </w:r>
    </w:p>
    <w:p>
      <w:pPr>
        <w:numPr>
          <w:ilvl w:val="0"/>
          <w:numId w:val="14"/>
        </w:numPr>
        <w:spacing w:before="0" w:after="0" w:line="264"/>
        <w:jc w:val="both"/>
      </w:pPr>
      <w:r>
        <w:rPr>
          <w:rFonts w:ascii="Times New Roman" w:hAnsi="Times New Roman"/>
          <w:b w:val="false"/>
          <w:i w:val="false"/>
          <w:color w:val="000000"/>
          <w:sz w:val="28"/>
        </w:rPr>
        <w:t>выразительно исполнять стихотворное произведение, создавая соответствующее настроение;</w:t>
      </w:r>
    </w:p>
    <w:p>
      <w:pPr>
        <w:numPr>
          <w:ilvl w:val="0"/>
          <w:numId w:val="14"/>
        </w:numPr>
        <w:spacing w:before="0" w:after="0" w:line="264"/>
        <w:jc w:val="both"/>
      </w:pPr>
      <w:r>
        <w:rPr>
          <w:rFonts w:ascii="Times New Roman" w:hAnsi="Times New Roman"/>
          <w:b w:val="false"/>
          <w:i w:val="false"/>
          <w:color w:val="000000"/>
          <w:sz w:val="28"/>
        </w:rPr>
        <w:t>сочинять простые истории (сказки, рассказы) по аналогии.</w:t>
      </w:r>
    </w:p>
    <w:p>
      <w:pPr>
        <w:spacing w:before="0" w:after="0" w:line="264"/>
        <w:ind w:firstLine="600"/>
        <w:jc w:val="both"/>
      </w:pPr>
      <w:r>
        <w:rPr>
          <w:rFonts w:ascii="Times New Roman" w:hAnsi="Times New Roman"/>
          <w:b w:val="false"/>
          <w:i/>
          <w:color w:val="000000"/>
          <w:sz w:val="28"/>
        </w:rPr>
        <w:t>Регулятивные универсальные учебные</w:t>
      </w:r>
      <w:r>
        <w:rPr>
          <w:rFonts w:ascii="Times New Roman" w:hAnsi="Times New Roman"/>
          <w:b w:val="false"/>
          <w:i w:val="false"/>
          <w:color w:val="000000"/>
          <w:sz w:val="28"/>
        </w:rPr>
        <w:t xml:space="preserve"> способствуют формированию умений:</w:t>
      </w:r>
    </w:p>
    <w:p>
      <w:pPr>
        <w:numPr>
          <w:ilvl w:val="0"/>
          <w:numId w:val="15"/>
        </w:numPr>
        <w:spacing w:before="0" w:after="0" w:line="264"/>
        <w:jc w:val="both"/>
      </w:pPr>
      <w:r>
        <w:rPr>
          <w:rFonts w:ascii="Times New Roman" w:hAnsi="Times New Roman"/>
          <w:b w:val="false"/>
          <w:i w:val="false"/>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pPr>
        <w:numPr>
          <w:ilvl w:val="0"/>
          <w:numId w:val="15"/>
        </w:numPr>
        <w:spacing w:before="0" w:after="0" w:line="264"/>
        <w:jc w:val="both"/>
      </w:pPr>
      <w:r>
        <w:rPr>
          <w:rFonts w:ascii="Times New Roman" w:hAnsi="Times New Roman"/>
          <w:b w:val="false"/>
          <w:i w:val="false"/>
          <w:color w:val="000000"/>
          <w:sz w:val="28"/>
        </w:rPr>
        <w:t>оценивать качество своего восприятия текста на слух;</w:t>
      </w:r>
    </w:p>
    <w:p>
      <w:pPr>
        <w:numPr>
          <w:ilvl w:val="0"/>
          <w:numId w:val="15"/>
        </w:numPr>
        <w:spacing w:before="0" w:after="0" w:line="264"/>
        <w:jc w:val="both"/>
      </w:pPr>
      <w:r>
        <w:rPr>
          <w:rFonts w:ascii="Times New Roman" w:hAnsi="Times New Roman"/>
          <w:b w:val="false"/>
          <w:i w:val="false"/>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6"/>
        </w:numPr>
        <w:spacing w:before="0" w:after="0" w:line="264"/>
        <w:jc w:val="both"/>
      </w:pPr>
      <w:r>
        <w:rPr>
          <w:rFonts w:ascii="Times New Roman" w:hAnsi="Times New Roman"/>
          <w:b w:val="false"/>
          <w:i w:val="false"/>
          <w:color w:val="000000"/>
          <w:sz w:val="28"/>
        </w:rPr>
        <w:t>участвовать в совместной деятельности: выполнять роли лидера, подчинённого, соблюдать равноправие и дружелюбие;</w:t>
      </w:r>
    </w:p>
    <w:p>
      <w:pPr>
        <w:numPr>
          <w:ilvl w:val="0"/>
          <w:numId w:val="16"/>
        </w:numPr>
        <w:spacing w:before="0" w:after="0" w:line="264"/>
        <w:jc w:val="both"/>
      </w:pPr>
      <w:r>
        <w:rPr>
          <w:rFonts w:ascii="Times New Roman" w:hAnsi="Times New Roman"/>
          <w:b w:val="false"/>
          <w:i w:val="false"/>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pPr>
        <w:numPr>
          <w:ilvl w:val="0"/>
          <w:numId w:val="16"/>
        </w:numPr>
        <w:spacing w:before="0" w:after="0" w:line="264"/>
        <w:jc w:val="both"/>
      </w:pPr>
      <w:r>
        <w:rPr>
          <w:rFonts w:ascii="Times New Roman" w:hAnsi="Times New Roman"/>
          <w:b w:val="false"/>
          <w:i w:val="false"/>
          <w:color w:val="000000"/>
          <w:sz w:val="28"/>
        </w:rPr>
        <w:t>осуществлять взаимопомощь, проявлять ответственность при выполнении своей части работы, оценивать свой вклад в общее дело.</w:t>
      </w:r>
    </w:p>
    <w:p>
      <w:pPr>
        <w:spacing w:before="0" w:after="0" w:line="264"/>
        <w:ind w:left="120"/>
        <w:jc w:val="both"/>
      </w:pPr>
    </w:p>
    <w:p>
      <w:pPr>
        <w:spacing w:before="0" w:after="0" w:line="264"/>
        <w:ind w:firstLine="600"/>
        <w:jc w:val="both"/>
      </w:pPr>
      <w:r>
        <w:rPr>
          <w:rFonts w:ascii="Times New Roman" w:hAnsi="Times New Roman"/>
          <w:b/>
          <w:i w:val="false"/>
          <w:color w:val="333333"/>
          <w:sz w:val="28"/>
        </w:rPr>
        <w:t>4 КЛАСС</w:t>
      </w:r>
    </w:p>
    <w:p>
      <w:pPr>
        <w:spacing w:before="0" w:after="0" w:line="264"/>
        <w:ind w:firstLine="600"/>
        <w:jc w:val="both"/>
      </w:pPr>
      <w:r>
        <w:rPr>
          <w:rFonts w:ascii="Times New Roman" w:hAnsi="Times New Roman"/>
          <w:b w:val="false"/>
          <w:i/>
          <w:color w:val="000000"/>
          <w:sz w:val="28"/>
        </w:rPr>
        <w:t>О Родине, героические страницы истории.</w:t>
      </w:r>
      <w:r>
        <w:rPr>
          <w:rFonts w:ascii="Times New Roman" w:hAnsi="Times New Roman"/>
          <w:b w:val="false"/>
          <w:i w:val="false"/>
          <w:color w:val="000000"/>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r>
        <w:rPr>
          <w:rFonts w:ascii="Times New Roman" w:hAnsi="Times New Roman"/>
          <w:b w:val="false"/>
          <w:i w:val="false"/>
          <w:color w:val="000000"/>
          <w:sz w:val="28"/>
        </w:rPr>
        <w:t>‌</w:t>
      </w:r>
      <w:bookmarkStart w:name="67840702-8ab3-4c4f-967b-c345cc2834ec" w:id="59"/>
      <w:r>
        <w:rPr>
          <w:rFonts w:ascii="Times New Roman" w:hAnsi="Times New Roman"/>
          <w:b w:val="false"/>
          <w:i w:val="false"/>
          <w:color w:val="000000"/>
          <w:sz w:val="28"/>
        </w:rPr>
        <w:t>и др.</w:t>
      </w:r>
      <w:bookmarkEnd w:id="59"/>
      <w:r>
        <w:rPr>
          <w:rFonts w:ascii="Times New Roman" w:hAnsi="Times New Roman"/>
          <w:b w:val="false"/>
          <w:i w:val="false"/>
          <w:color w:val="000000"/>
          <w:sz w:val="28"/>
        </w:rPr>
        <w:t>‌</w:t>
      </w:r>
      <w:r>
        <w:rPr>
          <w:rFonts w:ascii="Times New Roman" w:hAnsi="Times New Roman"/>
          <w:b w:val="false"/>
          <w:i w:val="false"/>
          <w:color w:val="000000"/>
          <w:sz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pPr>
        <w:spacing w:before="0" w:after="0" w:line="264"/>
        <w:ind w:firstLine="600"/>
        <w:jc w:val="both"/>
      </w:pPr>
      <w:r>
        <w:rPr>
          <w:rFonts w:ascii="Times New Roman" w:hAnsi="Times New Roman"/>
          <w:b w:val="false"/>
          <w:i w:val="false"/>
          <w:color w:val="000000"/>
          <w:sz w:val="28"/>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r>
        <w:rPr>
          <w:rFonts w:ascii="Times New Roman" w:hAnsi="Times New Roman"/>
          <w:b w:val="false"/>
          <w:i w:val="false"/>
          <w:color w:val="000000"/>
          <w:sz w:val="28"/>
        </w:rPr>
        <w:t>‌</w:t>
      </w:r>
      <w:bookmarkStart w:name="b7bdae6a-1ced-4a13-832c-6ecd3ab7da8c" w:id="60"/>
      <w:r>
        <w:rPr>
          <w:rFonts w:ascii="Times New Roman" w:hAnsi="Times New Roman"/>
          <w:b w:val="false"/>
          <w:i w:val="false"/>
          <w:color w:val="000000"/>
          <w:sz w:val="28"/>
        </w:rPr>
        <w:t>(1-2 рассказа военно-исторической тематики) и другие (по выбору).</w:t>
      </w:r>
      <w:bookmarkEnd w:id="6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произведения малых жанров фольклора, народные сказки </w:t>
      </w:r>
      <w:r>
        <w:rPr>
          <w:rFonts w:ascii="Times New Roman" w:hAnsi="Times New Roman"/>
          <w:b w:val="false"/>
          <w:i w:val="false"/>
          <w:color w:val="000000"/>
          <w:sz w:val="28"/>
        </w:rPr>
        <w:t>‌</w:t>
      </w:r>
      <w:bookmarkStart w:name="4dd15f8d-a9c7-4458-bb9e-c6ce288ca674" w:id="61"/>
      <w:r>
        <w:rPr>
          <w:rFonts w:ascii="Times New Roman" w:hAnsi="Times New Roman"/>
          <w:b w:val="false"/>
          <w:i w:val="false"/>
          <w:color w:val="000000"/>
          <w:sz w:val="28"/>
        </w:rPr>
        <w:t>(2-3 сказки по выбору)</w:t>
      </w:r>
      <w:bookmarkEnd w:id="61"/>
      <w:r>
        <w:rPr>
          <w:rFonts w:ascii="Times New Roman" w:hAnsi="Times New Roman"/>
          <w:b w:val="false"/>
          <w:i w:val="false"/>
          <w:color w:val="000000"/>
          <w:sz w:val="28"/>
        </w:rPr>
        <w:t>‌</w:t>
      </w:r>
      <w:r>
        <w:rPr>
          <w:rFonts w:ascii="Times New Roman" w:hAnsi="Times New Roman"/>
          <w:b w:val="false"/>
          <w:i w:val="false"/>
          <w:color w:val="000000"/>
          <w:sz w:val="28"/>
        </w:rPr>
        <w:t xml:space="preserve">, сказки народов России </w:t>
      </w:r>
      <w:r>
        <w:rPr>
          <w:rFonts w:ascii="Times New Roman" w:hAnsi="Times New Roman"/>
          <w:b w:val="false"/>
          <w:i w:val="false"/>
          <w:color w:val="000000"/>
          <w:sz w:val="28"/>
        </w:rPr>
        <w:t>‌</w:t>
      </w:r>
      <w:bookmarkStart w:name="02d92b49-4e2c-4db7-921a-d1ac0dca68bc" w:id="62"/>
      <w:r>
        <w:rPr>
          <w:rFonts w:ascii="Times New Roman" w:hAnsi="Times New Roman"/>
          <w:b w:val="false"/>
          <w:i w:val="false"/>
          <w:color w:val="000000"/>
          <w:sz w:val="28"/>
        </w:rPr>
        <w:t>(2-3 сказки по выбору)</w:t>
      </w:r>
      <w:bookmarkEnd w:id="62"/>
      <w:r>
        <w:rPr>
          <w:rFonts w:ascii="Times New Roman" w:hAnsi="Times New Roman"/>
          <w:b w:val="false"/>
          <w:i w:val="false"/>
          <w:color w:val="000000"/>
          <w:sz w:val="28"/>
        </w:rPr>
        <w:t>‌</w:t>
      </w:r>
      <w:r>
        <w:rPr>
          <w:rFonts w:ascii="Times New Roman" w:hAnsi="Times New Roman"/>
          <w:b w:val="false"/>
          <w:i w:val="false"/>
          <w:color w:val="000000"/>
          <w:sz w:val="28"/>
        </w:rPr>
        <w:t xml:space="preserve">, былины из цикла об Илье Муромце, Алёше Поповиче, Добрыне Никитиче </w:t>
      </w:r>
      <w:r>
        <w:rPr>
          <w:rFonts w:ascii="Times New Roman" w:hAnsi="Times New Roman"/>
          <w:b w:val="false"/>
          <w:i w:val="false"/>
          <w:color w:val="000000"/>
          <w:sz w:val="28"/>
        </w:rPr>
        <w:t>‌</w:t>
      </w:r>
      <w:bookmarkStart w:name="2e6f0a77-1a1d-4aa4-942e-95a1dd2ad2d1" w:id="63"/>
      <w:r>
        <w:rPr>
          <w:rFonts w:ascii="Times New Roman" w:hAnsi="Times New Roman"/>
          <w:b w:val="false"/>
          <w:i w:val="false"/>
          <w:color w:val="000000"/>
          <w:sz w:val="28"/>
        </w:rPr>
        <w:t>(1-2 по выбору)</w:t>
      </w:r>
      <w:bookmarkEnd w:id="6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мёртвой царевне и о семи богатырях», «Няне», «Осень» (отрывки), «Зимняя дорога» </w:t>
      </w:r>
      <w:r>
        <w:rPr>
          <w:rFonts w:ascii="Times New Roman" w:hAnsi="Times New Roman"/>
          <w:b w:val="false"/>
          <w:i w:val="false"/>
          <w:color w:val="000000"/>
          <w:sz w:val="28"/>
        </w:rPr>
        <w:t>‌</w:t>
      </w:r>
      <w:bookmarkStart w:name="6d56f97d-8650-4d77-949b-56c591da6e58" w:id="64"/>
      <w:r>
        <w:rPr>
          <w:rFonts w:ascii="Times New Roman" w:hAnsi="Times New Roman"/>
          <w:b w:val="false"/>
          <w:i w:val="false"/>
          <w:color w:val="000000"/>
          <w:sz w:val="28"/>
        </w:rPr>
        <w:t>и другие</w:t>
      </w:r>
      <w:bookmarkEnd w:id="6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И. А. Крылова. </w:t>
      </w:r>
      <w:r>
        <w:rPr>
          <w:rFonts w:ascii="Times New Roman" w:hAnsi="Times New Roman"/>
          <w:b w:val="false"/>
          <w:i w:val="false"/>
          <w:color w:val="000000"/>
          <w:sz w:val="28"/>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r>
        <w:rPr>
          <w:rFonts w:ascii="Times New Roman" w:hAnsi="Times New Roman"/>
          <w:b w:val="false"/>
          <w:i w:val="false"/>
          <w:color w:val="000000"/>
          <w:sz w:val="28"/>
        </w:rPr>
        <w:t>‌</w:t>
      </w:r>
      <w:bookmarkStart w:name="7a7f95cc-725c-4d0f-9b45-60c37ee8bbcf" w:id="65"/>
      <w:r>
        <w:rPr>
          <w:rFonts w:ascii="Times New Roman" w:hAnsi="Times New Roman"/>
          <w:b w:val="false"/>
          <w:i w:val="false"/>
          <w:color w:val="000000"/>
          <w:sz w:val="28"/>
        </w:rPr>
        <w:t>(не менее трёх)</w:t>
      </w:r>
      <w:bookmarkEnd w:id="65"/>
      <w:r>
        <w:rPr>
          <w:rFonts w:ascii="Times New Roman" w:hAnsi="Times New Roman"/>
          <w:b w:val="false"/>
          <w:i w:val="false"/>
          <w:color w:val="000000"/>
          <w:sz w:val="28"/>
        </w:rPr>
        <w:t>‌</w:t>
      </w:r>
      <w:r>
        <w:rPr>
          <w:rFonts w:ascii="Times New Roman" w:hAnsi="Times New Roman"/>
          <w:b w:val="false"/>
          <w:i w:val="false"/>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pPr>
        <w:spacing w:before="0" w:after="0" w:line="264"/>
        <w:ind w:firstLine="600"/>
        <w:jc w:val="both"/>
      </w:pPr>
      <w:r>
        <w:rPr>
          <w:rFonts w:ascii="Times New Roman" w:hAnsi="Times New Roman"/>
          <w:b w:val="false"/>
          <w:i w:val="false"/>
          <w:color w:val="000000"/>
          <w:sz w:val="28"/>
        </w:rPr>
        <w:t xml:space="preserve">Произведения для чтения: Крылов И.А. «Стрекоза и муравей», «Квартет», И.И. Хемницер «Стрекоза», Л.Н. Толстой «Стрекоза и муравьи» </w:t>
      </w:r>
      <w:r>
        <w:rPr>
          <w:rFonts w:ascii="Times New Roman" w:hAnsi="Times New Roman"/>
          <w:b w:val="false"/>
          <w:i w:val="false"/>
          <w:color w:val="000000"/>
          <w:sz w:val="28"/>
        </w:rPr>
        <w:t>‌</w:t>
      </w:r>
      <w:bookmarkStart w:name="17bcfa1f-04ae-4f63-807d-aa8410c9a331" w:id="66"/>
      <w:r>
        <w:rPr>
          <w:rFonts w:ascii="Times New Roman" w:hAnsi="Times New Roman"/>
          <w:b w:val="false"/>
          <w:i w:val="false"/>
          <w:color w:val="000000"/>
          <w:sz w:val="28"/>
        </w:rPr>
        <w:t>и другие</w:t>
      </w:r>
      <w:bookmarkEnd w:id="66"/>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Творчество М. Ю. Лермонтова</w:t>
      </w:r>
      <w:r>
        <w:rPr>
          <w:rFonts w:ascii="Times New Roman" w:hAnsi="Times New Roman"/>
          <w:b w:val="false"/>
          <w:i w:val="false"/>
          <w:color w:val="000000"/>
          <w:sz w:val="28"/>
        </w:rPr>
        <w:t xml:space="preserve">. Круг чтения: лирические произведения М. Ю. Лермонтова </w:t>
      </w:r>
      <w:r>
        <w:rPr>
          <w:rFonts w:ascii="Times New Roman" w:hAnsi="Times New Roman"/>
          <w:b w:val="false"/>
          <w:i w:val="false"/>
          <w:color w:val="000000"/>
          <w:sz w:val="28"/>
        </w:rPr>
        <w:t>‌</w:t>
      </w:r>
      <w:bookmarkStart w:name="8def3f3b-4a87-40e6-9660-2331645e60ef" w:id="67"/>
      <w:r>
        <w:rPr>
          <w:rFonts w:ascii="Times New Roman" w:hAnsi="Times New Roman"/>
          <w:b w:val="false"/>
          <w:i w:val="false"/>
          <w:color w:val="000000"/>
          <w:sz w:val="28"/>
        </w:rPr>
        <w:t>(не менее трёх)</w:t>
      </w:r>
      <w:bookmarkEnd w:id="67"/>
      <w:r>
        <w:rPr>
          <w:rFonts w:ascii="Times New Roman" w:hAnsi="Times New Roman"/>
          <w:b w:val="false"/>
          <w:i w:val="false"/>
          <w:color w:val="000000"/>
          <w:sz w:val="28"/>
        </w:rPr>
        <w:t>‌</w:t>
      </w:r>
      <w:r>
        <w:rPr>
          <w:rFonts w:ascii="Times New Roman" w:hAnsi="Times New Roman"/>
          <w:b w:val="false"/>
          <w:i w:val="false"/>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М.Ю. Лермонтов «Утёс», «Парус», «Москва, Москва! …Люблю тебя как сын…» </w:t>
      </w:r>
      <w:r>
        <w:rPr>
          <w:rFonts w:ascii="Times New Roman" w:hAnsi="Times New Roman"/>
          <w:b w:val="false"/>
          <w:i w:val="false"/>
          <w:color w:val="000000"/>
          <w:sz w:val="28"/>
        </w:rPr>
        <w:t>‌</w:t>
      </w:r>
      <w:bookmarkStart w:name="7da8a80a-1bc3-4057-97f6-aa0a64d0b646" w:id="68"/>
      <w:r>
        <w:rPr>
          <w:rFonts w:ascii="Times New Roman" w:hAnsi="Times New Roman"/>
          <w:b w:val="false"/>
          <w:i w:val="false"/>
          <w:color w:val="000000"/>
          <w:sz w:val="28"/>
        </w:rPr>
        <w:t>и другие</w:t>
      </w:r>
      <w:bookmarkEnd w:id="6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Тематика авторских стихотворных сказок </w:t>
      </w:r>
      <w:r>
        <w:rPr>
          <w:rFonts w:ascii="Times New Roman" w:hAnsi="Times New Roman"/>
          <w:b w:val="false"/>
          <w:i w:val="false"/>
          <w:color w:val="000000"/>
          <w:sz w:val="28"/>
        </w:rPr>
        <w:t>‌</w:t>
      </w:r>
      <w:bookmarkStart w:name="1f09f0ca-5b13-449e-b6eb-7a6b6f670084" w:id="69"/>
      <w:r>
        <w:rPr>
          <w:rFonts w:ascii="Times New Roman" w:hAnsi="Times New Roman"/>
          <w:b w:val="false"/>
          <w:i w:val="false"/>
          <w:color w:val="000000"/>
          <w:sz w:val="28"/>
        </w:rPr>
        <w:t>(две-три по выбору)</w:t>
      </w:r>
      <w:bookmarkEnd w:id="69"/>
      <w:r>
        <w:rPr>
          <w:rFonts w:ascii="Times New Roman" w:hAnsi="Times New Roman"/>
          <w:b w:val="false"/>
          <w:i w:val="false"/>
          <w:color w:val="000000"/>
          <w:sz w:val="28"/>
        </w:rPr>
        <w:t>‌</w:t>
      </w:r>
      <w:r>
        <w:rPr>
          <w:rFonts w:ascii="Times New Roman" w:hAnsi="Times New Roman"/>
          <w:b w:val="false"/>
          <w:i w:val="false"/>
          <w:color w:val="000000"/>
          <w:sz w:val="28"/>
        </w:rPr>
        <w:t xml:space="preserve">. Герои литературных сказок (произведения П. П. Ершова, П. П. Бажова, С. Т. Аксакова, С. Я. Маршака </w:t>
      </w:r>
      <w:r>
        <w:rPr>
          <w:rFonts w:ascii="Times New Roman" w:hAnsi="Times New Roman"/>
          <w:b w:val="false"/>
          <w:i w:val="false"/>
          <w:color w:val="000000"/>
          <w:sz w:val="28"/>
        </w:rPr>
        <w:t>‌</w:t>
      </w:r>
      <w:bookmarkStart w:name="1bf12c52-d352-459d-8f68-c0d67887efdb" w:id="70"/>
      <w:r>
        <w:rPr>
          <w:rFonts w:ascii="Times New Roman" w:hAnsi="Times New Roman"/>
          <w:b w:val="false"/>
          <w:i w:val="false"/>
          <w:color w:val="000000"/>
          <w:sz w:val="28"/>
        </w:rPr>
        <w:t>и др.</w:t>
      </w:r>
      <w:bookmarkEnd w:id="70"/>
      <w:r>
        <w:rPr>
          <w:rFonts w:ascii="Times New Roman" w:hAnsi="Times New Roman"/>
          <w:b w:val="false"/>
          <w:i w:val="false"/>
          <w:color w:val="000000"/>
          <w:sz w:val="28"/>
        </w:rPr>
        <w:t>‌</w:t>
      </w:r>
      <w:r>
        <w:rPr>
          <w:rFonts w:ascii="Times New Roman" w:hAnsi="Times New Roman"/>
          <w:b w:val="false"/>
          <w:i w:val="false"/>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pPr>
        <w:spacing w:before="0" w:after="0" w:line="264"/>
        <w:ind w:firstLine="600"/>
        <w:jc w:val="both"/>
      </w:pPr>
      <w:r>
        <w:rPr>
          <w:rFonts w:ascii="Times New Roman" w:hAnsi="Times New Roman"/>
          <w:b w:val="false"/>
          <w:i w:val="false"/>
          <w:color w:val="000000"/>
          <w:sz w:val="28"/>
        </w:rPr>
        <w:t xml:space="preserve">Произведения для чтения: П.П. Бажов «Серебряное копытце», П.П. Ершов «Конёк-Горбунок», С.Т. Аксаков «Аленький цветочек» </w:t>
      </w:r>
      <w:r>
        <w:rPr>
          <w:rFonts w:ascii="Times New Roman" w:hAnsi="Times New Roman"/>
          <w:b w:val="false"/>
          <w:i w:val="false"/>
          <w:color w:val="000000"/>
          <w:sz w:val="28"/>
        </w:rPr>
        <w:t>‌</w:t>
      </w:r>
      <w:bookmarkStart w:name="30b9fab2-d792-446b-aa17-52e6fd0dbd78" w:id="71"/>
      <w:r>
        <w:rPr>
          <w:rFonts w:ascii="Times New Roman" w:hAnsi="Times New Roman"/>
          <w:b w:val="false"/>
          <w:i w:val="false"/>
          <w:color w:val="000000"/>
          <w:sz w:val="28"/>
        </w:rPr>
        <w:t>и другие</w:t>
      </w:r>
      <w:bookmarkEnd w:id="71"/>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Картины природы в творчестве поэтов и писателей ХIХ– ХХ веков</w:t>
      </w:r>
      <w:r>
        <w:rPr>
          <w:rFonts w:ascii="Times New Roman" w:hAnsi="Times New Roman"/>
          <w:b w:val="false"/>
          <w:i w:val="false"/>
          <w:color w:val="000000"/>
          <w:sz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r>
        <w:rPr>
          <w:rFonts w:ascii="Times New Roman" w:hAnsi="Times New Roman"/>
          <w:b w:val="false"/>
          <w:i w:val="false"/>
          <w:color w:val="000000"/>
          <w:sz w:val="28"/>
        </w:rPr>
        <w:t>‌</w:t>
      </w:r>
      <w:bookmarkStart w:name="f28e8fa3-a46d-42b1-ba4d-b3b4da0d20a0" w:id="72"/>
      <w:r>
        <w:rPr>
          <w:rFonts w:ascii="Times New Roman" w:hAnsi="Times New Roman"/>
          <w:b w:val="false"/>
          <w:i w:val="false"/>
          <w:color w:val="000000"/>
          <w:sz w:val="28"/>
        </w:rPr>
        <w:t>(не менее пяти авторов по выбору)</w:t>
      </w:r>
      <w:bookmarkEnd w:id="72"/>
      <w:r>
        <w:rPr>
          <w:rFonts w:ascii="Times New Roman" w:hAnsi="Times New Roman"/>
          <w:b w:val="false"/>
          <w:i w:val="false"/>
          <w:color w:val="000000"/>
          <w:sz w:val="28"/>
        </w:rPr>
        <w:t>‌</w:t>
      </w:r>
      <w:r>
        <w:rPr>
          <w:rFonts w:ascii="Times New Roman" w:hAnsi="Times New Roman"/>
          <w:b w:val="false"/>
          <w:i w:val="false"/>
          <w:color w:val="000000"/>
          <w:sz w:val="28"/>
        </w:rPr>
        <w:t xml:space="preserve">: В. А. Жуковский, И.С. Никитин, Е. А. Баратынский, Ф. И. Тютчев, А. А. Фет, </w:t>
      </w:r>
      <w:r>
        <w:rPr>
          <w:rFonts w:ascii="Times New Roman" w:hAnsi="Times New Roman"/>
          <w:b w:val="false"/>
          <w:i w:val="false"/>
          <w:color w:val="000000"/>
          <w:sz w:val="28"/>
        </w:rPr>
        <w:t>‌</w:t>
      </w:r>
      <w:bookmarkStart w:name="86c49054-9203-42b7-a3cd-a8e4510ae65d" w:id="73"/>
      <w:r>
        <w:rPr>
          <w:rFonts w:ascii="Times New Roman" w:hAnsi="Times New Roman"/>
          <w:b w:val="false"/>
          <w:i w:val="false"/>
          <w:color w:val="000000"/>
          <w:sz w:val="28"/>
        </w:rPr>
        <w:t>Н. А. Некрасов, И. А. Бунин, А. А. Блок, К. Д. Бальмонт и др.</w:t>
      </w:r>
      <w:bookmarkEnd w:id="73"/>
      <w:r>
        <w:rPr>
          <w:rFonts w:ascii="Times New Roman" w:hAnsi="Times New Roman"/>
          <w:b w:val="false"/>
          <w:i w:val="false"/>
          <w:color w:val="000000"/>
          <w:sz w:val="28"/>
        </w:rPr>
        <w:t>‌</w:t>
      </w:r>
      <w:r>
        <w:rPr>
          <w:rFonts w:ascii="Times New Roman" w:hAnsi="Times New Roman"/>
          <w:b w:val="false"/>
          <w:i w:val="false"/>
          <w:color w:val="000000"/>
          <w:sz w:val="28"/>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pPr>
        <w:spacing w:before="0" w:after="0" w:line="264"/>
        <w:ind w:firstLine="600"/>
        <w:jc w:val="both"/>
      </w:pPr>
      <w:r>
        <w:rPr>
          <w:rFonts w:ascii="Times New Roman" w:hAnsi="Times New Roman"/>
          <w:b w:val="false"/>
          <w:i w:val="false"/>
          <w:color w:val="000000"/>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dfb7c200-6cab-4803-9852-c397191875d7" w:id="74"/>
      <w:r>
        <w:rPr>
          <w:rFonts w:ascii="Times New Roman" w:hAnsi="Times New Roman"/>
          <w:b w:val="false"/>
          <w:i w:val="false"/>
          <w:color w:val="333333"/>
          <w:sz w:val="28"/>
        </w:rPr>
        <w:t>и другие (по выбору).</w:t>
      </w:r>
      <w:bookmarkEnd w:id="74"/>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6bfc0d7b-a71a-4f02-8b96-175e8a23ed54" w:id="75"/>
      <w:r>
        <w:rPr>
          <w:rFonts w:ascii="Times New Roman" w:hAnsi="Times New Roman"/>
          <w:b w:val="false"/>
          <w:i w:val="false"/>
          <w:color w:val="000000"/>
          <w:sz w:val="28"/>
        </w:rPr>
        <w:t>(не менее трёх произведений)</w:t>
      </w:r>
      <w:bookmarkEnd w:id="75"/>
      <w:r>
        <w:rPr>
          <w:rFonts w:ascii="Times New Roman" w:hAnsi="Times New Roman"/>
          <w:b w:val="false"/>
          <w:i w:val="false"/>
          <w:color w:val="000000"/>
          <w:sz w:val="28"/>
        </w:rPr>
        <w:t>‌</w:t>
      </w:r>
      <w:r>
        <w:rPr>
          <w:rFonts w:ascii="Times New Roman" w:hAnsi="Times New Roman"/>
          <w:b w:val="false"/>
          <w:i w:val="false"/>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«Детство» (отдельные главы), «Русак», «Черепаха» </w:t>
      </w:r>
      <w:r>
        <w:rPr>
          <w:rFonts w:ascii="Times New Roman" w:hAnsi="Times New Roman"/>
          <w:b w:val="false"/>
          <w:i w:val="false"/>
          <w:color w:val="000000"/>
          <w:sz w:val="28"/>
        </w:rPr>
        <w:t>‌</w:t>
      </w:r>
      <w:bookmarkStart w:name="284959ff-ff69-4181-9f4c-4fcfd4b1fd25" w:id="76"/>
      <w:r>
        <w:rPr>
          <w:rFonts w:ascii="Times New Roman" w:hAnsi="Times New Roman"/>
          <w:b w:val="false"/>
          <w:i w:val="false"/>
          <w:color w:val="000000"/>
          <w:sz w:val="28"/>
        </w:rPr>
        <w:t>и другие (по выбору)</w:t>
      </w:r>
      <w:bookmarkEnd w:id="7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животных и родной природе.</w:t>
      </w:r>
      <w:r>
        <w:rPr>
          <w:rFonts w:ascii="Times New Roman" w:hAnsi="Times New Roman"/>
          <w:b w:val="false"/>
          <w:i w:val="false"/>
          <w:color w:val="000000"/>
          <w:sz w:val="28"/>
        </w:rPr>
        <w:t xml:space="preserve"> Взаимоотношения человека и животных, защита и охрана природы – тема произведений литературы. Круг чтения </w:t>
      </w:r>
      <w:r>
        <w:rPr>
          <w:rFonts w:ascii="Times New Roman" w:hAnsi="Times New Roman"/>
          <w:b w:val="false"/>
          <w:i w:val="false"/>
          <w:color w:val="000000"/>
          <w:sz w:val="28"/>
        </w:rPr>
        <w:t>‌</w:t>
      </w:r>
      <w:bookmarkStart w:name="f41891d9-9f47-4d95-9858-ffa7a3efdb05" w:id="77"/>
      <w:r>
        <w:rPr>
          <w:rFonts w:ascii="Times New Roman" w:hAnsi="Times New Roman"/>
          <w:b w:val="false"/>
          <w:i w:val="false"/>
          <w:color w:val="000000"/>
          <w:sz w:val="28"/>
        </w:rPr>
        <w:t>(не менее трёх авторов)</w:t>
      </w:r>
      <w:bookmarkEnd w:id="77"/>
      <w:r>
        <w:rPr>
          <w:rFonts w:ascii="Times New Roman" w:hAnsi="Times New Roman"/>
          <w:b w:val="false"/>
          <w:i w:val="false"/>
          <w:color w:val="000000"/>
          <w:sz w:val="28"/>
        </w:rPr>
        <w:t>‌</w:t>
      </w:r>
      <w:r>
        <w:rPr>
          <w:rFonts w:ascii="Times New Roman" w:hAnsi="Times New Roman"/>
          <w:b w:val="false"/>
          <w:i w:val="false"/>
          <w:color w:val="000000"/>
          <w:sz w:val="28"/>
        </w:rPr>
        <w:t xml:space="preserve">: на примере произведений В. П. Астафьева, М. М. Пришвина, С.А. Есенина, </w:t>
      </w:r>
      <w:r>
        <w:rPr>
          <w:rFonts w:ascii="Times New Roman" w:hAnsi="Times New Roman"/>
          <w:b w:val="false"/>
          <w:i w:val="false"/>
          <w:color w:val="000000"/>
          <w:sz w:val="28"/>
        </w:rPr>
        <w:t>‌</w:t>
      </w:r>
      <w:bookmarkStart w:name="31e16151-83a5-4155-9e62-6d857fbb0538" w:id="78"/>
      <w:r>
        <w:rPr>
          <w:rFonts w:ascii="Times New Roman" w:hAnsi="Times New Roman"/>
          <w:b w:val="false"/>
          <w:i w:val="false"/>
          <w:color w:val="000000"/>
          <w:sz w:val="28"/>
        </w:rPr>
        <w:t>А. И. Куприна, К. Г. Паустовского, Ю. И. Коваля и др.</w:t>
      </w:r>
      <w:bookmarkEnd w:id="7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В.П. Астафьев «Капалуха», М.М. Пришвин «Выскочка», С.А. Есенин «Лебёдушка»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92f26ef4-9cd8-4396-ac50-786e95ef575f" w:id="79"/>
      <w:r>
        <w:rPr>
          <w:rFonts w:ascii="Times New Roman" w:hAnsi="Times New Roman"/>
          <w:b w:val="false"/>
          <w:i w:val="false"/>
          <w:color w:val="333333"/>
          <w:sz w:val="28"/>
        </w:rPr>
        <w:t>и другие (по выбору).</w:t>
      </w:r>
      <w:bookmarkEnd w:id="79"/>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xml:space="preserve">. Тематика произведений о детях, их жизни, играх и занятиях, взаимоотношениях со взрослыми и сверстниками </w:t>
      </w:r>
      <w:r>
        <w:rPr>
          <w:rFonts w:ascii="Times New Roman" w:hAnsi="Times New Roman"/>
          <w:b w:val="false"/>
          <w:i w:val="false"/>
          <w:color w:val="000000"/>
          <w:sz w:val="28"/>
        </w:rPr>
        <w:t>‌</w:t>
      </w:r>
      <w:bookmarkStart w:name="b49adf84-5a4f-4081-8ac1-57efe2c1e336" w:id="80"/>
      <w:r>
        <w:rPr>
          <w:rFonts w:ascii="Times New Roman" w:hAnsi="Times New Roman"/>
          <w:b w:val="false"/>
          <w:i w:val="false"/>
          <w:color w:val="000000"/>
          <w:sz w:val="28"/>
        </w:rPr>
        <w:t>(на примере произведений не менее трёх авторов)</w:t>
      </w:r>
      <w:bookmarkEnd w:id="80"/>
      <w:r>
        <w:rPr>
          <w:rFonts w:ascii="Times New Roman" w:hAnsi="Times New Roman"/>
          <w:b w:val="false"/>
          <w:i w:val="false"/>
          <w:color w:val="000000"/>
          <w:sz w:val="28"/>
        </w:rPr>
        <w:t>‌</w:t>
      </w:r>
      <w:r>
        <w:rPr>
          <w:rFonts w:ascii="Times New Roman" w:hAnsi="Times New Roman"/>
          <w:b w:val="false"/>
          <w:i w:val="false"/>
          <w:color w:val="000000"/>
          <w:sz w:val="28"/>
        </w:rPr>
        <w:t xml:space="preserve">: А. П. Чехова, Н. Г. Гарина-Михайловского, М.М. Зощенко, К.Г.Паустовский, </w:t>
      </w:r>
      <w:r>
        <w:rPr>
          <w:rFonts w:ascii="Times New Roman" w:hAnsi="Times New Roman"/>
          <w:b w:val="false"/>
          <w:i w:val="false"/>
          <w:color w:val="000000"/>
          <w:sz w:val="28"/>
        </w:rPr>
        <w:t>‌</w:t>
      </w:r>
      <w:bookmarkStart w:name="c22e2fe3-2fb7-4ce7-9f60-b7cc3d9e44a0" w:id="81"/>
      <w:r>
        <w:rPr>
          <w:rFonts w:ascii="Times New Roman" w:hAnsi="Times New Roman"/>
          <w:b w:val="false"/>
          <w:i w:val="false"/>
          <w:color w:val="000000"/>
          <w:sz w:val="28"/>
        </w:rPr>
        <w:t>Б. С. Житкова, В. В. Крапивина и др.</w:t>
      </w:r>
      <w:bookmarkEnd w:id="81"/>
      <w:r>
        <w:rPr>
          <w:rFonts w:ascii="Times New Roman" w:hAnsi="Times New Roman"/>
          <w:b w:val="false"/>
          <w:i w:val="false"/>
          <w:color w:val="000000"/>
          <w:sz w:val="28"/>
        </w:rPr>
        <w:t>‌</w:t>
      </w:r>
      <w:r>
        <w:rPr>
          <w:rFonts w:ascii="Times New Roman" w:hAnsi="Times New Roman"/>
          <w:b w:val="false"/>
          <w:i w:val="false"/>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pPr>
        <w:spacing w:before="0" w:after="0" w:line="264"/>
        <w:ind w:firstLine="600"/>
        <w:jc w:val="both"/>
      </w:pPr>
      <w:r>
        <w:rPr>
          <w:rFonts w:ascii="Times New Roman" w:hAnsi="Times New Roman"/>
          <w:b w:val="false"/>
          <w:i w:val="false"/>
          <w:color w:val="000000"/>
          <w:sz w:val="28"/>
        </w:rPr>
        <w:t xml:space="preserve">Произведения для чтения: А.П. Чехов «Мальчики», Н.Г. Гарин-Михайловский «Детство Тёмы» (отдельные главы), М.М. Зощенко «О Лёньке и Миньке» </w:t>
      </w:r>
      <w:r>
        <w:rPr>
          <w:rFonts w:ascii="Times New Roman" w:hAnsi="Times New Roman"/>
          <w:b w:val="false"/>
          <w:i w:val="false"/>
          <w:color w:val="000000"/>
          <w:sz w:val="28"/>
        </w:rPr>
        <w:t>‌</w:t>
      </w:r>
      <w:bookmarkStart w:name="cb916c8c-84f3-4ac8-9ad5-8fb7684f7d45" w:id="82"/>
      <w:r>
        <w:rPr>
          <w:rFonts w:ascii="Times New Roman" w:hAnsi="Times New Roman"/>
          <w:b w:val="false"/>
          <w:i w:val="false"/>
          <w:color w:val="000000"/>
          <w:sz w:val="28"/>
        </w:rPr>
        <w:t>(1-2 рассказа из цикла)</w:t>
      </w:r>
      <w:bookmarkEnd w:id="82"/>
      <w:r>
        <w:rPr>
          <w:rFonts w:ascii="Times New Roman" w:hAnsi="Times New Roman"/>
          <w:b w:val="false"/>
          <w:i w:val="false"/>
          <w:color w:val="000000"/>
          <w:sz w:val="28"/>
        </w:rPr>
        <w:t>‌</w:t>
      </w:r>
      <w:r>
        <w:rPr>
          <w:rFonts w:ascii="Times New Roman" w:hAnsi="Times New Roman"/>
          <w:b w:val="false"/>
          <w:i w:val="false"/>
          <w:color w:val="000000"/>
          <w:sz w:val="28"/>
        </w:rPr>
        <w:t>, К.Г. Паустовский «Корзина с еловыми шишками» и другие.</w:t>
      </w:r>
    </w:p>
    <w:p>
      <w:pPr>
        <w:spacing w:before="0" w:after="0" w:line="264"/>
        <w:ind w:firstLine="600"/>
        <w:jc w:val="both"/>
      </w:pPr>
      <w:r>
        <w:rPr>
          <w:rFonts w:ascii="Times New Roman" w:hAnsi="Times New Roman"/>
          <w:b w:val="false"/>
          <w:i/>
          <w:color w:val="000000"/>
          <w:sz w:val="28"/>
        </w:rPr>
        <w:t>Пьеса.</w:t>
      </w:r>
      <w:r>
        <w:rPr>
          <w:rFonts w:ascii="Times New Roman" w:hAnsi="Times New Roman"/>
          <w:b w:val="false"/>
          <w:i w:val="false"/>
          <w:color w:val="000000"/>
          <w:sz w:val="28"/>
        </w:rPr>
        <w:t xml:space="preserve"> Знакомство с новым жанром – пьесой-сказкой. Пьеса – произведение литературы и театрального искусства </w:t>
      </w:r>
      <w:r>
        <w:rPr>
          <w:rFonts w:ascii="Times New Roman" w:hAnsi="Times New Roman"/>
          <w:b w:val="false"/>
          <w:i w:val="false"/>
          <w:color w:val="000000"/>
          <w:sz w:val="28"/>
        </w:rPr>
        <w:t>‌</w:t>
      </w:r>
      <w:bookmarkStart w:name="6f9adb16-4122-4d2e-8fe9-05387e6d6bef" w:id="83"/>
      <w:r>
        <w:rPr>
          <w:rFonts w:ascii="Times New Roman" w:hAnsi="Times New Roman"/>
          <w:b w:val="false"/>
          <w:i w:val="false"/>
          <w:color w:val="000000"/>
          <w:sz w:val="28"/>
        </w:rPr>
        <w:t>(одна по выбору)</w:t>
      </w:r>
      <w:bookmarkEnd w:id="83"/>
      <w:r>
        <w:rPr>
          <w:rFonts w:ascii="Times New Roman" w:hAnsi="Times New Roman"/>
          <w:b w:val="false"/>
          <w:i w:val="false"/>
          <w:color w:val="000000"/>
          <w:sz w:val="28"/>
        </w:rPr>
        <w:t>‌</w:t>
      </w:r>
      <w:r>
        <w:rPr>
          <w:rFonts w:ascii="Times New Roman" w:hAnsi="Times New Roman"/>
          <w:b w:val="false"/>
          <w:i w:val="false"/>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pPr>
        <w:spacing w:before="0" w:after="0" w:line="264"/>
        <w:ind w:firstLine="600"/>
        <w:jc w:val="both"/>
      </w:pPr>
      <w:r>
        <w:rPr>
          <w:rFonts w:ascii="Times New Roman" w:hAnsi="Times New Roman"/>
          <w:b w:val="false"/>
          <w:i w:val="false"/>
          <w:color w:val="000000"/>
          <w:sz w:val="28"/>
        </w:rPr>
        <w:t xml:space="preserve">Произведения для чтения: С.Я. Маршак «Двенадцать месяцев» и другие. </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5d78c82c-ace8-45ca-9c59-93ded8db5b2f" w:id="84"/>
      <w:r>
        <w:rPr>
          <w:rFonts w:ascii="Times New Roman" w:hAnsi="Times New Roman"/>
          <w:b w:val="false"/>
          <w:i w:val="false"/>
          <w:color w:val="000000"/>
          <w:sz w:val="28"/>
        </w:rPr>
        <w:t>(не менее двух произведений по выбору):</w:t>
      </w:r>
      <w:bookmarkEnd w:id="84"/>
      <w:r>
        <w:rPr>
          <w:rFonts w:ascii="Times New Roman" w:hAnsi="Times New Roman"/>
          <w:b w:val="false"/>
          <w:i w:val="false"/>
          <w:color w:val="000000"/>
          <w:sz w:val="28"/>
        </w:rPr>
        <w:t>‌</w:t>
      </w:r>
      <w:r>
        <w:rPr>
          <w:rFonts w:ascii="Times New Roman" w:hAnsi="Times New Roman"/>
          <w:b w:val="false"/>
          <w:i w:val="false"/>
          <w:color w:val="000000"/>
          <w:sz w:val="28"/>
        </w:rPr>
        <w:t xml:space="preserve"> юмористические произведения на примере рассказов В. Ю. Драгунского, Н. Н. Носова</w:t>
      </w:r>
      <w:r>
        <w:rPr>
          <w:rFonts w:ascii="Times New Roman" w:hAnsi="Times New Roman"/>
          <w:b w:val="false"/>
          <w:i w:val="false"/>
          <w:color w:val="000000"/>
          <w:sz w:val="28"/>
        </w:rPr>
        <w:t>, ‌</w:t>
      </w:r>
      <w:bookmarkStart w:name="6f0b0147-88c6-4eb3-9f9c-633786331e6b" w:id="85"/>
      <w:r>
        <w:rPr>
          <w:rFonts w:ascii="Times New Roman" w:hAnsi="Times New Roman"/>
          <w:b w:val="false"/>
          <w:i w:val="false"/>
          <w:color w:val="000000"/>
          <w:sz w:val="28"/>
        </w:rPr>
        <w:t>М. М. Зощенко, В. В. Голявкина</w:t>
      </w:r>
      <w:bookmarkEnd w:id="8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w:t>
      </w:r>
      <w:r>
        <w:rPr>
          <w:rFonts w:ascii="Times New Roman" w:hAnsi="Times New Roman"/>
          <w:b w:val="false"/>
          <w:i w:val="false"/>
          <w:color w:val="000000"/>
          <w:sz w:val="28"/>
        </w:rPr>
        <w:t>‌</w:t>
      </w:r>
      <w:bookmarkStart w:name="4ababa81-9a62-45a9-bcc6-b0c00336e664" w:id="86"/>
      <w:r>
        <w:rPr>
          <w:rFonts w:ascii="Times New Roman" w:hAnsi="Times New Roman"/>
          <w:b w:val="false"/>
          <w:i w:val="false"/>
          <w:color w:val="000000"/>
          <w:sz w:val="28"/>
        </w:rPr>
        <w:t>(1-2 произведения по выбору)</w:t>
      </w:r>
      <w:bookmarkEnd w:id="86"/>
      <w:r>
        <w:rPr>
          <w:rFonts w:ascii="Times New Roman" w:hAnsi="Times New Roman"/>
          <w:b w:val="false"/>
          <w:i w:val="false"/>
          <w:color w:val="000000"/>
          <w:sz w:val="28"/>
        </w:rPr>
        <w:t>‌</w:t>
      </w:r>
      <w:r>
        <w:rPr>
          <w:rFonts w:ascii="Times New Roman" w:hAnsi="Times New Roman"/>
          <w:b w:val="false"/>
          <w:i w:val="false"/>
          <w:color w:val="000000"/>
          <w:sz w:val="28"/>
        </w:rPr>
        <w:t xml:space="preserve">, Н.Н. Носов «Витя Малеев в школе и дома» (отдельные главы) </w:t>
      </w:r>
      <w:r>
        <w:rPr>
          <w:rFonts w:ascii="Times New Roman" w:hAnsi="Times New Roman"/>
          <w:b w:val="false"/>
          <w:i w:val="false"/>
          <w:color w:val="000000"/>
          <w:sz w:val="28"/>
        </w:rPr>
        <w:t>‌</w:t>
      </w:r>
      <w:bookmarkStart w:name="5fbcf173-1cc6-42f0-ab66-f105c420f5c0" w:id="87"/>
      <w:r>
        <w:rPr>
          <w:rFonts w:ascii="Times New Roman" w:hAnsi="Times New Roman"/>
          <w:b w:val="false"/>
          <w:i w:val="false"/>
          <w:color w:val="000000"/>
          <w:sz w:val="28"/>
        </w:rPr>
        <w:t>и другие</w:t>
      </w:r>
      <w:bookmarkEnd w:id="8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Расширение круга чтения произведений зарубежных писателей. Литературные сказки Х.-К. Андерсена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c40dfa75-1ceb-49e4-bbaf-223936eca302" w:id="88"/>
      <w:r>
        <w:rPr>
          <w:rFonts w:ascii="Times New Roman" w:hAnsi="Times New Roman"/>
          <w:b w:val="false"/>
          <w:i w:val="false"/>
          <w:color w:val="000000"/>
          <w:sz w:val="28"/>
        </w:rPr>
        <w:t>Ш. Перро, братьев Гримм и др. (по выбору)</w:t>
      </w:r>
      <w:bookmarkEnd w:id="88"/>
      <w:r>
        <w:rPr>
          <w:rFonts w:ascii="Times New Roman" w:hAnsi="Times New Roman"/>
          <w:b w:val="false"/>
          <w:i w:val="false"/>
          <w:color w:val="000000"/>
          <w:sz w:val="28"/>
        </w:rPr>
        <w:t>‌</w:t>
      </w:r>
      <w:r>
        <w:rPr>
          <w:rFonts w:ascii="Times New Roman" w:hAnsi="Times New Roman"/>
          <w:b w:val="false"/>
          <w:i w:val="false"/>
          <w:color w:val="000000"/>
          <w:sz w:val="28"/>
        </w:rPr>
        <w:t xml:space="preserve">. Приключенческая литература: произведения Дж. Свифта, Марка Твена.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r>
        <w:rPr>
          <w:rFonts w:ascii="Times New Roman" w:hAnsi="Times New Roman"/>
          <w:b w:val="false"/>
          <w:i w:val="false"/>
          <w:color w:val="000000"/>
          <w:sz w:val="28"/>
        </w:rPr>
        <w:t>‌</w:t>
      </w:r>
      <w:bookmarkStart w:name="3f0d2e92-cc88-44dc-bf29-81118a7ea9da" w:id="89"/>
      <w:r>
        <w:rPr>
          <w:rFonts w:ascii="Times New Roman" w:hAnsi="Times New Roman"/>
          <w:b w:val="false"/>
          <w:i w:val="false"/>
          <w:color w:val="000000"/>
          <w:sz w:val="28"/>
        </w:rPr>
        <w:t>и другие (по выбору)</w:t>
      </w:r>
      <w:bookmarkEnd w:id="8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4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pPr>
        <w:numPr>
          <w:ilvl w:val="0"/>
          <w:numId w:val="1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17"/>
        </w:numPr>
        <w:spacing w:before="0" w:after="0" w:line="264"/>
        <w:jc w:val="both"/>
      </w:pPr>
      <w:r>
        <w:rPr>
          <w:rFonts w:ascii="Times New Roman" w:hAnsi="Times New Roman"/>
          <w:b w:val="false"/>
          <w:i w:val="false"/>
          <w:color w:val="000000"/>
          <w:sz w:val="28"/>
        </w:rPr>
        <w:t>читать про себя (молча), оценивать своё чтение с точки зрения понимания и запоминания текста;</w:t>
      </w:r>
    </w:p>
    <w:p>
      <w:pPr>
        <w:numPr>
          <w:ilvl w:val="0"/>
          <w:numId w:val="17"/>
        </w:numPr>
        <w:spacing w:before="0" w:after="0" w:line="264"/>
        <w:jc w:val="both"/>
      </w:pPr>
      <w:r>
        <w:rPr>
          <w:rFonts w:ascii="Times New Roman" w:hAnsi="Times New Roman"/>
          <w:b w:val="false"/>
          <w:i w:val="false"/>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pPr>
        <w:numPr>
          <w:ilvl w:val="0"/>
          <w:numId w:val="17"/>
        </w:numPr>
        <w:spacing w:before="0" w:after="0" w:line="264"/>
        <w:jc w:val="both"/>
      </w:pPr>
      <w:r>
        <w:rPr>
          <w:rFonts w:ascii="Times New Roman" w:hAnsi="Times New Roman"/>
          <w:b w:val="false"/>
          <w:i w:val="false"/>
          <w:color w:val="000000"/>
          <w:sz w:val="28"/>
        </w:rPr>
        <w:t xml:space="preserve">характеризовать героя и давать оценку его поступкам; </w:t>
      </w:r>
    </w:p>
    <w:p>
      <w:pPr>
        <w:numPr>
          <w:ilvl w:val="0"/>
          <w:numId w:val="17"/>
        </w:numPr>
        <w:spacing w:before="0" w:after="0" w:line="264"/>
        <w:jc w:val="both"/>
      </w:pPr>
      <w:r>
        <w:rPr>
          <w:rFonts w:ascii="Times New Roman" w:hAnsi="Times New Roman"/>
          <w:b w:val="false"/>
          <w:i w:val="false"/>
          <w:color w:val="000000"/>
          <w:sz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pPr>
        <w:numPr>
          <w:ilvl w:val="0"/>
          <w:numId w:val="17"/>
        </w:numPr>
        <w:spacing w:before="0" w:after="0" w:line="264"/>
        <w:jc w:val="both"/>
      </w:pPr>
      <w:r>
        <w:rPr>
          <w:rFonts w:ascii="Times New Roman" w:hAnsi="Times New Roman"/>
          <w:b w:val="false"/>
          <w:i w:val="false"/>
          <w:color w:val="000000"/>
          <w:sz w:val="28"/>
        </w:rPr>
        <w:t>составлять план (вопросный, номинативный, цитатный) текста, дополнять и восстанавливать нарушенную последовательность;</w:t>
      </w:r>
    </w:p>
    <w:p>
      <w:pPr>
        <w:numPr>
          <w:ilvl w:val="0"/>
          <w:numId w:val="17"/>
        </w:numPr>
        <w:spacing w:before="0" w:after="0" w:line="264"/>
        <w:jc w:val="both"/>
      </w:pPr>
      <w:r>
        <w:rPr>
          <w:rFonts w:ascii="Times New Roman" w:hAnsi="Times New Roman"/>
          <w:b w:val="false"/>
          <w:i w:val="false"/>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pPr>
        <w:spacing w:before="0" w:after="0" w:line="264"/>
        <w:ind w:firstLine="600"/>
        <w:jc w:val="both"/>
      </w:pPr>
      <w:r>
        <w:rPr>
          <w:rFonts w:ascii="Times New Roman" w:hAnsi="Times New Roman"/>
          <w:b w:val="false"/>
          <w:i w:val="false"/>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использовать справочную информацию для получения дополнительной информации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характеризовать книгу по её элементам (обложка, оглавление, аннотация, предисловие, иллюстрации, примечания и другое);</w:t>
      </w:r>
    </w:p>
    <w:p>
      <w:pPr>
        <w:numPr>
          <w:ilvl w:val="0"/>
          <w:numId w:val="18"/>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numPr>
          <w:ilvl w:val="0"/>
          <w:numId w:val="18"/>
        </w:numPr>
        <w:spacing w:before="0" w:after="0" w:line="264"/>
        <w:jc w:val="both"/>
      </w:pPr>
      <w:r>
        <w:rPr>
          <w:rFonts w:ascii="Times New Roman" w:hAnsi="Times New Roman"/>
          <w:b w:val="false"/>
          <w:i w:val="false"/>
          <w:color w:val="000000"/>
          <w:sz w:val="28"/>
        </w:rPr>
        <w:t>Коммуникативные универсальные учебные действия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соблюдать правила речевого этикета в учебном диалоге, отвечать и задавать вопросы к учебным и художественным текстам;</w:t>
      </w:r>
    </w:p>
    <w:p>
      <w:pPr>
        <w:numPr>
          <w:ilvl w:val="0"/>
          <w:numId w:val="18"/>
        </w:numPr>
        <w:spacing w:before="0" w:after="0" w:line="264"/>
        <w:jc w:val="both"/>
      </w:pPr>
      <w:r>
        <w:rPr>
          <w:rFonts w:ascii="Times New Roman" w:hAnsi="Times New Roman"/>
          <w:b w:val="false"/>
          <w:i w:val="false"/>
          <w:color w:val="000000"/>
          <w:sz w:val="28"/>
        </w:rPr>
        <w:t>пересказывать текст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рассказывать о тематике детской литературы, о любимом писателе и его произведениях;</w:t>
      </w:r>
    </w:p>
    <w:p>
      <w:pPr>
        <w:numPr>
          <w:ilvl w:val="0"/>
          <w:numId w:val="18"/>
        </w:numPr>
        <w:spacing w:before="0" w:after="0" w:line="264"/>
        <w:jc w:val="both"/>
      </w:pPr>
      <w:r>
        <w:rPr>
          <w:rFonts w:ascii="Times New Roman" w:hAnsi="Times New Roman"/>
          <w:b w:val="false"/>
          <w:i w:val="false"/>
          <w:color w:val="000000"/>
          <w:sz w:val="28"/>
        </w:rPr>
        <w:t>оценивать мнение авторов о героях и своё отношение к ним;</w:t>
      </w:r>
    </w:p>
    <w:p>
      <w:pPr>
        <w:numPr>
          <w:ilvl w:val="0"/>
          <w:numId w:val="18"/>
        </w:numPr>
        <w:spacing w:before="0" w:after="0" w:line="264"/>
        <w:jc w:val="both"/>
      </w:pPr>
      <w:r>
        <w:rPr>
          <w:rFonts w:ascii="Times New Roman" w:hAnsi="Times New Roman"/>
          <w:b w:val="false"/>
          <w:i w:val="false"/>
          <w:color w:val="000000"/>
          <w:sz w:val="28"/>
        </w:rPr>
        <w:t>использовать элементы импровизации при исполнении фольклорных произведений;</w:t>
      </w:r>
    </w:p>
    <w:p>
      <w:pPr>
        <w:numPr>
          <w:ilvl w:val="0"/>
          <w:numId w:val="18"/>
        </w:numPr>
        <w:spacing w:before="0" w:after="0" w:line="264"/>
        <w:jc w:val="both"/>
      </w:pPr>
      <w:r>
        <w:rPr>
          <w:rFonts w:ascii="Times New Roman" w:hAnsi="Times New Roman"/>
          <w:b w:val="false"/>
          <w:i w:val="false"/>
          <w:color w:val="000000"/>
          <w:sz w:val="28"/>
        </w:rPr>
        <w:t>сочинять небольшие тексты повествовательного и описательного характера по наблюдениям, на заданную тему.</w:t>
      </w:r>
    </w:p>
    <w:p>
      <w:pPr>
        <w:spacing w:before="0" w:after="0" w:line="264"/>
        <w:ind w:firstLine="600"/>
        <w:jc w:val="both"/>
      </w:pPr>
      <w:r>
        <w:rPr>
          <w:rFonts w:ascii="Times New Roman" w:hAnsi="Times New Roman"/>
          <w:b w:val="false"/>
          <w:i w:val="false"/>
          <w:color w:val="000000"/>
          <w:sz w:val="28"/>
        </w:rPr>
        <w:t xml:space="preserve">Регулятивные универсальные учебные </w:t>
      </w:r>
      <w:r>
        <w:rPr>
          <w:rFonts w:ascii="Times New Roman" w:hAnsi="Times New Roman"/>
          <w:b w:val="false"/>
          <w:i w:val="false"/>
          <w:color w:val="000000"/>
          <w:sz w:val="28"/>
        </w:rPr>
        <w:t>способствуют формированию умений:</w:t>
      </w:r>
    </w:p>
    <w:p>
      <w:pPr>
        <w:numPr>
          <w:ilvl w:val="0"/>
          <w:numId w:val="19"/>
        </w:numPr>
        <w:spacing w:before="0" w:after="0" w:line="264"/>
        <w:jc w:val="both"/>
      </w:pPr>
      <w:r>
        <w:rPr>
          <w:rFonts w:ascii="Times New Roman" w:hAnsi="Times New Roman"/>
          <w:b w:val="false"/>
          <w:i w:val="false"/>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pPr>
        <w:numPr>
          <w:ilvl w:val="0"/>
          <w:numId w:val="19"/>
        </w:numPr>
        <w:spacing w:before="0" w:after="0" w:line="264"/>
        <w:jc w:val="both"/>
      </w:pPr>
      <w:r>
        <w:rPr>
          <w:rFonts w:ascii="Times New Roman" w:hAnsi="Times New Roman"/>
          <w:b w:val="false"/>
          <w:i w:val="false"/>
          <w:color w:val="000000"/>
          <w:sz w:val="28"/>
        </w:rPr>
        <w:t>определять цель выразительного исполнения и работы с текстом;</w:t>
      </w:r>
    </w:p>
    <w:p>
      <w:pPr>
        <w:numPr>
          <w:ilvl w:val="0"/>
          <w:numId w:val="19"/>
        </w:numPr>
        <w:spacing w:before="0" w:after="0" w:line="264"/>
        <w:jc w:val="both"/>
      </w:pPr>
      <w:r>
        <w:rPr>
          <w:rFonts w:ascii="Times New Roman" w:hAnsi="Times New Roman"/>
          <w:b w:val="false"/>
          <w:i w:val="false"/>
          <w:color w:val="000000"/>
          <w:sz w:val="28"/>
        </w:rPr>
        <w:t>оценивать выступление (своё и одноклассников) с точки зрения передачи настроения, особенностей произведения и героев;</w:t>
      </w:r>
    </w:p>
    <w:p>
      <w:pPr>
        <w:numPr>
          <w:ilvl w:val="0"/>
          <w:numId w:val="19"/>
        </w:numPr>
        <w:spacing w:before="0" w:after="0" w:line="264"/>
        <w:jc w:val="both"/>
      </w:pPr>
      <w:r>
        <w:rPr>
          <w:rFonts w:ascii="Times New Roman" w:hAnsi="Times New Roman"/>
          <w:b w:val="false"/>
          <w:i w:val="false"/>
          <w:color w:val="000000"/>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pPr>
        <w:spacing w:before="0" w:after="0" w:line="264"/>
        <w:ind w:firstLine="600"/>
        <w:jc w:val="both"/>
      </w:pPr>
      <w:r>
        <w:rPr>
          <w:rFonts w:ascii="Times New Roman" w:hAnsi="Times New Roman"/>
          <w:b w:val="false"/>
          <w:i w:val="false"/>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20"/>
        </w:numPr>
        <w:spacing w:before="0" w:after="0" w:line="264"/>
        <w:jc w:val="both"/>
      </w:pPr>
      <w:r>
        <w:rPr>
          <w:rFonts w:ascii="Times New Roman" w:hAnsi="Times New Roman"/>
          <w:b w:val="false"/>
          <w:i w:val="false"/>
          <w:color w:val="000000"/>
          <w:sz w:val="28"/>
        </w:rPr>
        <w:t>участвовать в театрализованной деятельности: инсценировании и драматизации (читать по ролям, разыгрывать сценки);</w:t>
      </w:r>
    </w:p>
    <w:p>
      <w:pPr>
        <w:numPr>
          <w:ilvl w:val="0"/>
          <w:numId w:val="20"/>
        </w:numPr>
        <w:spacing w:before="0" w:after="0" w:line="264"/>
        <w:jc w:val="both"/>
      </w:pPr>
      <w:r>
        <w:rPr>
          <w:rFonts w:ascii="Times New Roman" w:hAnsi="Times New Roman"/>
          <w:b w:val="false"/>
          <w:i w:val="false"/>
          <w:color w:val="000000"/>
          <w:sz w:val="28"/>
        </w:rPr>
        <w:t>соблюдать правила взаимодействия;</w:t>
      </w:r>
    </w:p>
    <w:p>
      <w:pPr>
        <w:numPr>
          <w:ilvl w:val="0"/>
          <w:numId w:val="20"/>
        </w:numPr>
        <w:spacing w:before="0" w:after="0" w:line="264"/>
        <w:jc w:val="both"/>
      </w:pPr>
      <w:r>
        <w:rPr>
          <w:rFonts w:ascii="Times New Roman" w:hAnsi="Times New Roman"/>
          <w:b w:val="false"/>
          <w:i w:val="false"/>
          <w:color w:val="000000"/>
          <w:sz w:val="28"/>
        </w:rPr>
        <w:t>ответственно относиться к своим обязанностям в процессе совместной деятельности, оценивать свой вклад в общее дело.</w:t>
      </w:r>
    </w:p>
    <w:p>
      <w:pPr>
        <w:spacing w:before="0" w:after="0" w:line="264"/>
        <w:ind w:left="120"/>
        <w:jc w:val="both"/>
      </w:pPr>
      <w:bookmarkStart w:name="_ftn1" w:id="90"/>
      <w:hyperlink w:anchor="_ftnref1">
        <w:r>
          <w:rPr>
            <w:rFonts w:ascii="Times New Roman" w:hAnsi="Times New Roman"/>
            <w:b w:val="false"/>
            <w:i w:val="false"/>
            <w:color w:val="0000ff"/>
            <w:u w:val="single"/>
          </w:rPr>
          <w:t/>
        </w:r>
        <w:r>
          <w:rPr>
            <w:rFonts w:ascii="Times New Roman" w:hAnsi="Times New Roman"/>
            <w:b w:val="false"/>
            <w:i w:val="false"/>
            <w:color w:val="0000ff"/>
            <w:sz w:val="18"/>
          </w:rPr>
          <w:t>[1]</w:t>
        </w:r>
      </w:hyperlink>
      <w:bookmarkEnd w:id="90"/>
      <w:r>
        <w:rPr>
          <w:rFonts w:ascii="Times New Roman" w:hAnsi="Times New Roman"/>
          <w:b w:val="false"/>
          <w:i w:val="false"/>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bookmarkStart w:name="block-20665260" w:id="91"/>
    <w:p>
      <w:pPr>
        <w:sectPr>
          <w:pgSz w:w="11906" w:h="16383" w:orient="portrait"/>
        </w:sectPr>
      </w:pPr>
    </w:p>
    <w:bookmarkEnd w:id="91"/>
    <w:bookmarkEnd w:id="9"/>
    <w:bookmarkStart w:name="block-20665262" w:id="92"/>
    <w:p>
      <w:pPr>
        <w:spacing w:before="0" w:after="0" w:line="264"/>
        <w:ind w:left="120"/>
        <w:jc w:val="both"/>
      </w:pPr>
      <w:r>
        <w:rPr>
          <w:rFonts w:ascii="Times New Roman" w:hAnsi="Times New Roman"/>
          <w:b/>
          <w:i w:val="false"/>
          <w:color w:val="333333"/>
          <w:sz w:val="28"/>
        </w:rPr>
        <w:t xml:space="preserve">ПЛАНИРУЕМЫЕ </w:t>
      </w:r>
      <w:r>
        <w:rPr>
          <w:rFonts w:ascii="Times New Roman" w:hAnsi="Times New Roman"/>
          <w:b/>
          <w:i w:val="false"/>
          <w:color w:val="000000"/>
          <w:sz w:val="28"/>
        </w:rPr>
        <w:t xml:space="preserve">ОБРАЗОВАТЕЛЬНЫЕ </w:t>
      </w:r>
      <w:r>
        <w:rPr>
          <w:rFonts w:ascii="Times New Roman" w:hAnsi="Times New Roman"/>
          <w:b/>
          <w:i w:val="false"/>
          <w:color w:val="333333"/>
          <w:sz w:val="28"/>
        </w:rPr>
        <w:t>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pPr>
        <w:spacing w:before="0" w:after="0" w:line="264"/>
        <w:ind w:firstLine="600"/>
        <w:jc w:val="both"/>
      </w:pPr>
      <w:r>
        <w:rPr>
          <w:rFonts w:ascii="Times New Roman" w:hAnsi="Times New Roman"/>
          <w:b/>
          <w:i w:val="false"/>
          <w:color w:val="000000"/>
          <w:sz w:val="28"/>
        </w:rPr>
        <w:t>Гражданско-патриотическое воспитание:</w:t>
      </w:r>
    </w:p>
    <w:p>
      <w:pPr>
        <w:numPr>
          <w:ilvl w:val="0"/>
          <w:numId w:val="21"/>
        </w:numPr>
        <w:spacing w:before="0" w:after="0" w:line="264"/>
        <w:jc w:val="both"/>
      </w:pPr>
      <w:r>
        <w:rPr>
          <w:rFonts w:ascii="Times New Roman" w:hAnsi="Times New Roman"/>
          <w:b w:val="false"/>
          <w:i w:val="false"/>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pPr>
        <w:numPr>
          <w:ilvl w:val="0"/>
          <w:numId w:val="21"/>
        </w:numPr>
        <w:spacing w:before="0" w:after="0" w:line="264"/>
        <w:jc w:val="both"/>
      </w:pPr>
      <w:r>
        <w:rPr>
          <w:rFonts w:ascii="Times New Roman" w:hAnsi="Times New Roman"/>
          <w:b w:val="false"/>
          <w:i w:val="false"/>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pPr>
        <w:numPr>
          <w:ilvl w:val="0"/>
          <w:numId w:val="21"/>
        </w:numPr>
        <w:spacing w:before="0" w:after="0" w:line="264"/>
        <w:jc w:val="both"/>
      </w:pPr>
      <w:r>
        <w:rPr>
          <w:rFonts w:ascii="Times New Roman" w:hAnsi="Times New Roman"/>
          <w:b w:val="false"/>
          <w:i w:val="false"/>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spacing w:before="0" w:after="0" w:line="264"/>
        <w:ind w:firstLine="600"/>
        <w:jc w:val="both"/>
      </w:pPr>
      <w:r>
        <w:rPr>
          <w:rFonts w:ascii="Times New Roman" w:hAnsi="Times New Roman"/>
          <w:b/>
          <w:i w:val="false"/>
          <w:color w:val="000000"/>
          <w:sz w:val="28"/>
        </w:rPr>
        <w:t>Духовно-нравственное воспитание:</w:t>
      </w:r>
    </w:p>
    <w:p>
      <w:pPr>
        <w:numPr>
          <w:ilvl w:val="0"/>
          <w:numId w:val="22"/>
        </w:numPr>
        <w:spacing w:before="0" w:after="0" w:line="264"/>
        <w:jc w:val="both"/>
      </w:pPr>
      <w:r>
        <w:rPr>
          <w:rFonts w:ascii="Times New Roman" w:hAnsi="Times New Roman"/>
          <w:b w:val="false"/>
          <w:i w:val="false"/>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pPr>
        <w:numPr>
          <w:ilvl w:val="0"/>
          <w:numId w:val="22"/>
        </w:numPr>
        <w:spacing w:before="0" w:after="0" w:line="264"/>
        <w:jc w:val="both"/>
      </w:pPr>
      <w:r>
        <w:rPr>
          <w:rFonts w:ascii="Times New Roman" w:hAnsi="Times New Roman"/>
          <w:b w:val="false"/>
          <w:i w:val="false"/>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pPr>
        <w:numPr>
          <w:ilvl w:val="0"/>
          <w:numId w:val="22"/>
        </w:numPr>
        <w:spacing w:before="0" w:after="0" w:line="264"/>
        <w:jc w:val="both"/>
      </w:pPr>
      <w:r>
        <w:rPr>
          <w:rFonts w:ascii="Times New Roman" w:hAnsi="Times New Roman"/>
          <w:b w:val="false"/>
          <w:i w:val="false"/>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pPr>
        <w:numPr>
          <w:ilvl w:val="0"/>
          <w:numId w:val="22"/>
        </w:numPr>
        <w:spacing w:before="0" w:after="0" w:line="264"/>
        <w:jc w:val="both"/>
      </w:pPr>
      <w:r>
        <w:rPr>
          <w:rFonts w:ascii="Times New Roman" w:hAnsi="Times New Roman"/>
          <w:b w:val="false"/>
          <w:i w:val="false"/>
          <w:color w:val="000000"/>
          <w:sz w:val="28"/>
        </w:rPr>
        <w:t xml:space="preserve">неприятие любых форм поведения, направленных на причинение физического и морального вреда другим людям </w:t>
      </w:r>
    </w:p>
    <w:p>
      <w:pPr>
        <w:spacing w:before="0" w:after="0" w:line="264"/>
        <w:ind w:firstLine="600"/>
        <w:jc w:val="both"/>
      </w:pPr>
      <w:r>
        <w:rPr>
          <w:rFonts w:ascii="Times New Roman" w:hAnsi="Times New Roman"/>
          <w:b/>
          <w:i w:val="false"/>
          <w:color w:val="000000"/>
          <w:sz w:val="28"/>
        </w:rPr>
        <w:t>Эстетическое воспитание:</w:t>
      </w:r>
    </w:p>
    <w:p>
      <w:pPr>
        <w:numPr>
          <w:ilvl w:val="0"/>
          <w:numId w:val="23"/>
        </w:numPr>
        <w:spacing w:before="0" w:after="0" w:line="264"/>
        <w:jc w:val="both"/>
      </w:pPr>
      <w:r>
        <w:rPr>
          <w:rFonts w:ascii="Times New Roman" w:hAnsi="Times New Roman"/>
          <w:b w:val="false"/>
          <w:i w:val="false"/>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pPr>
        <w:numPr>
          <w:ilvl w:val="0"/>
          <w:numId w:val="23"/>
        </w:numPr>
        <w:spacing w:before="0" w:after="0" w:line="264"/>
        <w:jc w:val="both"/>
      </w:pPr>
      <w:r>
        <w:rPr>
          <w:rFonts w:ascii="Times New Roman" w:hAnsi="Times New Roman"/>
          <w:b w:val="false"/>
          <w:i w:val="false"/>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pPr>
        <w:numPr>
          <w:ilvl w:val="0"/>
          <w:numId w:val="23"/>
        </w:numPr>
        <w:spacing w:before="0" w:after="0" w:line="264"/>
        <w:jc w:val="both"/>
      </w:pPr>
      <w:r>
        <w:rPr>
          <w:rFonts w:ascii="Times New Roman" w:hAnsi="Times New Roman"/>
          <w:b w:val="false"/>
          <w:i w:val="false"/>
          <w:color w:val="000000"/>
          <w:sz w:val="28"/>
        </w:rPr>
        <w:t>понимание образного языка художественных произведений, выразительных средств, создающих художественный образ.</w:t>
      </w:r>
    </w:p>
    <w:p>
      <w:pPr>
        <w:spacing w:before="0" w:after="0" w:line="264"/>
        <w:ind w:firstLine="600"/>
        <w:jc w:val="both"/>
      </w:pPr>
      <w:r>
        <w:rPr>
          <w:rFonts w:ascii="Times New Roman" w:hAnsi="Times New Roman"/>
          <w:b/>
          <w:i w:val="false"/>
          <w:color w:val="000000"/>
          <w:sz w:val="28"/>
        </w:rPr>
        <w:t>Трудовое воспитание:</w:t>
      </w:r>
    </w:p>
    <w:p>
      <w:pPr>
        <w:numPr>
          <w:ilvl w:val="0"/>
          <w:numId w:val="24"/>
        </w:numPr>
        <w:spacing w:before="0" w:after="0" w:line="264"/>
        <w:jc w:val="both"/>
      </w:pPr>
      <w:r>
        <w:rPr>
          <w:rFonts w:ascii="Times New Roman" w:hAnsi="Times New Roman"/>
          <w:b w:val="false"/>
          <w:i w:val="false"/>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spacing w:before="0" w:after="0" w:line="264"/>
        <w:ind w:firstLine="600"/>
        <w:jc w:val="both"/>
      </w:pPr>
      <w:r>
        <w:rPr>
          <w:rFonts w:ascii="Times New Roman" w:hAnsi="Times New Roman"/>
          <w:b/>
          <w:i w:val="false"/>
          <w:color w:val="000000"/>
          <w:sz w:val="28"/>
        </w:rPr>
        <w:t>Экологическое воспитание:</w:t>
      </w:r>
    </w:p>
    <w:p>
      <w:pPr>
        <w:numPr>
          <w:ilvl w:val="0"/>
          <w:numId w:val="25"/>
        </w:numPr>
        <w:spacing w:before="0" w:after="0" w:line="264"/>
        <w:jc w:val="both"/>
      </w:pPr>
      <w:r>
        <w:rPr>
          <w:rFonts w:ascii="Times New Roman" w:hAnsi="Times New Roman"/>
          <w:b w:val="false"/>
          <w:i w:val="false"/>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pPr>
        <w:numPr>
          <w:ilvl w:val="0"/>
          <w:numId w:val="25"/>
        </w:numPr>
        <w:spacing w:before="0" w:after="0" w:line="264"/>
        <w:jc w:val="both"/>
      </w:pPr>
      <w:r>
        <w:rPr>
          <w:rFonts w:ascii="Times New Roman" w:hAnsi="Times New Roman"/>
          <w:b w:val="false"/>
          <w:i w:val="false"/>
          <w:color w:val="000000"/>
          <w:sz w:val="28"/>
        </w:rPr>
        <w:t>неприятие действий, приносящих ей вред.</w:t>
      </w:r>
    </w:p>
    <w:p>
      <w:pPr>
        <w:spacing w:before="0" w:after="0" w:line="264"/>
        <w:ind w:firstLine="600"/>
        <w:jc w:val="both"/>
      </w:pPr>
      <w:r>
        <w:rPr>
          <w:rFonts w:ascii="Times New Roman" w:hAnsi="Times New Roman"/>
          <w:b/>
          <w:i w:val="false"/>
          <w:color w:val="000000"/>
          <w:sz w:val="28"/>
        </w:rPr>
        <w:t>Ценности научного познания:</w:t>
      </w:r>
    </w:p>
    <w:p>
      <w:pPr>
        <w:numPr>
          <w:ilvl w:val="0"/>
          <w:numId w:val="26"/>
        </w:numPr>
        <w:spacing w:before="0" w:after="0" w:line="264"/>
        <w:jc w:val="both"/>
      </w:pPr>
      <w:r>
        <w:rPr>
          <w:rFonts w:ascii="Times New Roman" w:hAnsi="Times New Roman"/>
          <w:b w:val="false"/>
          <w:i w:val="false"/>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pPr>
        <w:numPr>
          <w:ilvl w:val="0"/>
          <w:numId w:val="26"/>
        </w:numPr>
        <w:spacing w:before="0" w:after="0" w:line="264"/>
        <w:jc w:val="both"/>
      </w:pPr>
      <w:r>
        <w:rPr>
          <w:rFonts w:ascii="Times New Roman" w:hAnsi="Times New Roman"/>
          <w:b w:val="false"/>
          <w:i w:val="false"/>
          <w:color w:val="000000"/>
          <w:sz w:val="28"/>
        </w:rPr>
        <w:t>овладение смысловым чтением для решения различного уровня учебных и жизненных задач;</w:t>
      </w:r>
    </w:p>
    <w:p>
      <w:pPr>
        <w:numPr>
          <w:ilvl w:val="0"/>
          <w:numId w:val="26"/>
        </w:numPr>
        <w:spacing w:before="0" w:after="0" w:line="264"/>
        <w:jc w:val="both"/>
      </w:pPr>
      <w:r>
        <w:rPr>
          <w:rFonts w:ascii="Times New Roman" w:hAnsi="Times New Roman"/>
          <w:b w:val="false"/>
          <w:i w:val="false"/>
          <w:color w:val="000000"/>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pPr>
        <w:spacing w:before="0" w:after="0" w:line="264"/>
        <w:ind w:firstLine="600"/>
        <w:jc w:val="both"/>
      </w:pPr>
      <w:r>
        <w:rPr>
          <w:rFonts w:ascii="Times New Roman" w:hAnsi="Times New Roman"/>
          <w:b w:val="false"/>
          <w:i/>
          <w:color w:val="000000"/>
          <w:sz w:val="28"/>
        </w:rPr>
        <w:t>базовые логические действия:</w:t>
      </w:r>
    </w:p>
    <w:p>
      <w:pPr>
        <w:numPr>
          <w:ilvl w:val="0"/>
          <w:numId w:val="27"/>
        </w:numPr>
        <w:spacing w:before="0" w:after="0" w:line="264"/>
        <w:jc w:val="both"/>
      </w:pPr>
      <w:r>
        <w:rPr>
          <w:rFonts w:ascii="Times New Roman" w:hAnsi="Times New Roman"/>
          <w:b w:val="false"/>
          <w:i w:val="false"/>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pPr>
        <w:numPr>
          <w:ilvl w:val="0"/>
          <w:numId w:val="27"/>
        </w:numPr>
        <w:spacing w:before="0" w:after="0" w:line="264"/>
        <w:jc w:val="both"/>
      </w:pPr>
      <w:r>
        <w:rPr>
          <w:rFonts w:ascii="Times New Roman" w:hAnsi="Times New Roman"/>
          <w:b w:val="false"/>
          <w:i w:val="false"/>
          <w:color w:val="000000"/>
          <w:sz w:val="28"/>
        </w:rPr>
        <w:t>объединять произведения по жанру, авторской принадлежности;</w:t>
      </w:r>
    </w:p>
    <w:p>
      <w:pPr>
        <w:numPr>
          <w:ilvl w:val="0"/>
          <w:numId w:val="27"/>
        </w:numPr>
        <w:spacing w:before="0" w:after="0" w:line="264"/>
        <w:jc w:val="both"/>
      </w:pPr>
      <w:r>
        <w:rPr>
          <w:rFonts w:ascii="Times New Roman" w:hAnsi="Times New Roman"/>
          <w:b w:val="false"/>
          <w:i w:val="false"/>
          <w:color w:val="000000"/>
          <w:sz w:val="28"/>
        </w:rPr>
        <w:t>определять существенный признак для классификации, классифицировать произведения по темам, жанрам и видам;</w:t>
      </w:r>
    </w:p>
    <w:p>
      <w:pPr>
        <w:numPr>
          <w:ilvl w:val="0"/>
          <w:numId w:val="27"/>
        </w:numPr>
        <w:spacing w:before="0" w:after="0" w:line="264"/>
        <w:jc w:val="both"/>
      </w:pPr>
      <w:r>
        <w:rPr>
          <w:rFonts w:ascii="Times New Roman" w:hAnsi="Times New Roman"/>
          <w:b w:val="false"/>
          <w:i w:val="false"/>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pPr>
        <w:numPr>
          <w:ilvl w:val="0"/>
          <w:numId w:val="27"/>
        </w:numPr>
        <w:spacing w:before="0" w:after="0" w:line="264"/>
        <w:jc w:val="both"/>
      </w:pPr>
      <w:r>
        <w:rPr>
          <w:rFonts w:ascii="Times New Roman" w:hAnsi="Times New Roman"/>
          <w:b w:val="false"/>
          <w:i w:val="false"/>
          <w:color w:val="000000"/>
          <w:sz w:val="28"/>
        </w:rPr>
        <w:t>выявлять недостаток информации для решения учебной (практической) задачи на основе предложенного алгоритма;</w:t>
      </w:r>
    </w:p>
    <w:p>
      <w:pPr>
        <w:numPr>
          <w:ilvl w:val="0"/>
          <w:numId w:val="27"/>
        </w:numPr>
        <w:spacing w:before="0" w:after="0" w:line="264"/>
        <w:jc w:val="both"/>
      </w:pPr>
      <w:r>
        <w:rPr>
          <w:rFonts w:ascii="Times New Roman" w:hAnsi="Times New Roman"/>
          <w:b w:val="false"/>
          <w:i w:val="false"/>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pPr>
        <w:spacing w:before="0" w:after="0" w:line="264"/>
        <w:ind w:firstLine="600"/>
        <w:jc w:val="both"/>
      </w:pPr>
      <w:r>
        <w:rPr>
          <w:rFonts w:ascii="Times New Roman" w:hAnsi="Times New Roman"/>
          <w:b w:val="false"/>
          <w:i/>
          <w:color w:val="000000"/>
          <w:sz w:val="28"/>
        </w:rPr>
        <w:t>базовые исследовательские действия:</w:t>
      </w:r>
    </w:p>
    <w:p>
      <w:pPr>
        <w:numPr>
          <w:ilvl w:val="0"/>
          <w:numId w:val="28"/>
        </w:numPr>
        <w:spacing w:before="0" w:after="0" w:line="264"/>
        <w:jc w:val="both"/>
      </w:pPr>
      <w:r>
        <w:rPr>
          <w:rFonts w:ascii="Times New Roman" w:hAnsi="Times New Roman"/>
          <w:b w:val="false"/>
          <w:i w:val="false"/>
          <w:color w:val="000000"/>
          <w:sz w:val="28"/>
        </w:rPr>
        <w:t>определять разрыв между реальным и желательным состоянием объекта (ситуации) на основе предложенных учителем вопросов;</w:t>
      </w:r>
    </w:p>
    <w:p>
      <w:pPr>
        <w:numPr>
          <w:ilvl w:val="0"/>
          <w:numId w:val="28"/>
        </w:numPr>
        <w:spacing w:before="0" w:after="0" w:line="264"/>
        <w:jc w:val="both"/>
      </w:pPr>
      <w:r>
        <w:rPr>
          <w:rFonts w:ascii="Times New Roman" w:hAnsi="Times New Roman"/>
          <w:b w:val="false"/>
          <w:i w:val="false"/>
          <w:color w:val="000000"/>
          <w:sz w:val="28"/>
        </w:rPr>
        <w:t>формулировать с помощью учителя цель, планировать изменения объекта, ситуации;</w:t>
      </w:r>
    </w:p>
    <w:p>
      <w:pPr>
        <w:numPr>
          <w:ilvl w:val="0"/>
          <w:numId w:val="28"/>
        </w:numPr>
        <w:spacing w:before="0" w:after="0" w:line="264"/>
        <w:jc w:val="both"/>
      </w:pPr>
      <w:r>
        <w:rPr>
          <w:rFonts w:ascii="Times New Roman" w:hAnsi="Times New Roman"/>
          <w:b w:val="false"/>
          <w:i w:val="false"/>
          <w:color w:val="000000"/>
          <w:sz w:val="28"/>
        </w:rPr>
        <w:t>сравнивать несколько вариантов решения задачи, выбирать наиболее подходящий (на основе предложенных критериев);</w:t>
      </w:r>
    </w:p>
    <w:p>
      <w:pPr>
        <w:numPr>
          <w:ilvl w:val="0"/>
          <w:numId w:val="28"/>
        </w:numPr>
        <w:spacing w:before="0" w:after="0" w:line="264"/>
        <w:jc w:val="both"/>
      </w:pPr>
      <w:r>
        <w:rPr>
          <w:rFonts w:ascii="Times New Roman" w:hAnsi="Times New Roman"/>
          <w:b w:val="false"/>
          <w:i w:val="false"/>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numPr>
          <w:ilvl w:val="0"/>
          <w:numId w:val="28"/>
        </w:numPr>
        <w:spacing w:before="0" w:after="0" w:line="264"/>
        <w:jc w:val="both"/>
      </w:pPr>
      <w:r>
        <w:rPr>
          <w:rFonts w:ascii="Times New Roman" w:hAnsi="Times New Roman"/>
          <w:b w:val="false"/>
          <w:i w:val="false"/>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pPr>
        <w:numPr>
          <w:ilvl w:val="0"/>
          <w:numId w:val="28"/>
        </w:numPr>
        <w:spacing w:before="0" w:after="0" w:line="264"/>
        <w:jc w:val="both"/>
      </w:pPr>
      <w:r>
        <w:rPr>
          <w:rFonts w:ascii="Times New Roman" w:hAnsi="Times New Roman"/>
          <w:b w:val="false"/>
          <w:i w:val="false"/>
          <w:color w:val="000000"/>
          <w:sz w:val="28"/>
        </w:rPr>
        <w:t>прогнозировать возможное развитие процессов, событий и их последствия в аналогичных или сходных ситуациях;</w:t>
      </w:r>
    </w:p>
    <w:p>
      <w:pPr>
        <w:spacing w:before="0" w:after="0" w:line="264"/>
        <w:ind w:firstLine="600"/>
        <w:jc w:val="both"/>
      </w:pPr>
      <w:r>
        <w:rPr>
          <w:rFonts w:ascii="Times New Roman" w:hAnsi="Times New Roman"/>
          <w:b w:val="false"/>
          <w:i/>
          <w:color w:val="000000"/>
          <w:sz w:val="28"/>
        </w:rPr>
        <w:t>работа с информацией:</w:t>
      </w:r>
    </w:p>
    <w:p>
      <w:pPr>
        <w:numPr>
          <w:ilvl w:val="0"/>
          <w:numId w:val="29"/>
        </w:numPr>
        <w:spacing w:before="0" w:after="0" w:line="264"/>
        <w:jc w:val="both"/>
      </w:pPr>
      <w:r>
        <w:rPr>
          <w:rFonts w:ascii="Times New Roman" w:hAnsi="Times New Roman"/>
          <w:b w:val="false"/>
          <w:i w:val="false"/>
          <w:color w:val="000000"/>
          <w:sz w:val="28"/>
        </w:rPr>
        <w:t>выбирать источник получения информации;</w:t>
      </w:r>
    </w:p>
    <w:p>
      <w:pPr>
        <w:numPr>
          <w:ilvl w:val="0"/>
          <w:numId w:val="29"/>
        </w:numPr>
        <w:spacing w:before="0" w:after="0" w:line="264"/>
        <w:jc w:val="both"/>
      </w:pPr>
      <w:r>
        <w:rPr>
          <w:rFonts w:ascii="Times New Roman" w:hAnsi="Times New Roman"/>
          <w:b w:val="false"/>
          <w:i w:val="false"/>
          <w:color w:val="000000"/>
          <w:sz w:val="28"/>
        </w:rPr>
        <w:t>согласно заданному алгоритму находить в предложенном источнике информацию, представленную в явном виде;</w:t>
      </w:r>
    </w:p>
    <w:p>
      <w:pPr>
        <w:numPr>
          <w:ilvl w:val="0"/>
          <w:numId w:val="29"/>
        </w:numPr>
        <w:spacing w:before="0" w:after="0" w:line="264"/>
        <w:jc w:val="both"/>
      </w:pPr>
      <w:r>
        <w:rPr>
          <w:rFonts w:ascii="Times New Roman" w:hAnsi="Times New Roman"/>
          <w:b w:val="false"/>
          <w:i w:val="false"/>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pPr>
        <w:numPr>
          <w:ilvl w:val="0"/>
          <w:numId w:val="29"/>
        </w:numPr>
        <w:spacing w:before="0" w:after="0" w:line="264"/>
        <w:jc w:val="both"/>
      </w:pPr>
      <w:r>
        <w:rPr>
          <w:rFonts w:ascii="Times New Roman" w:hAnsi="Times New Roman"/>
          <w:b w:val="false"/>
          <w:i w:val="false"/>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pPr>
        <w:numPr>
          <w:ilvl w:val="0"/>
          <w:numId w:val="29"/>
        </w:numPr>
        <w:spacing w:before="0" w:after="0" w:line="264"/>
        <w:jc w:val="both"/>
      </w:pPr>
      <w:r>
        <w:rPr>
          <w:rFonts w:ascii="Times New Roman" w:hAnsi="Times New Roman"/>
          <w:b w:val="false"/>
          <w:i w:val="false"/>
          <w:color w:val="000000"/>
          <w:sz w:val="28"/>
        </w:rPr>
        <w:t>анализировать и создавать текстовую, видео, графическую, звуковую информацию в соответствии с учебной задачей;</w:t>
      </w:r>
    </w:p>
    <w:p>
      <w:pPr>
        <w:numPr>
          <w:ilvl w:val="0"/>
          <w:numId w:val="29"/>
        </w:numPr>
        <w:spacing w:before="0" w:after="0" w:line="264"/>
        <w:jc w:val="both"/>
      </w:pPr>
      <w:r>
        <w:rPr>
          <w:rFonts w:ascii="Times New Roman" w:hAnsi="Times New Roman"/>
          <w:b w:val="false"/>
          <w:i w:val="false"/>
          <w:color w:val="000000"/>
          <w:sz w:val="28"/>
        </w:rPr>
        <w:t>самостоятельно создавать схемы, таблицы для представления информации.</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 xml:space="preserve">коммуникативные </w:t>
      </w:r>
      <w:r>
        <w:rPr>
          <w:rFonts w:ascii="Times New Roman" w:hAnsi="Times New Roman"/>
          <w:b w:val="false"/>
          <w:i w:val="false"/>
          <w:color w:val="000000"/>
          <w:sz w:val="28"/>
        </w:rPr>
        <w:t>универсальные учебные действия:</w:t>
      </w:r>
    </w:p>
    <w:p>
      <w:pPr>
        <w:spacing w:before="0" w:after="0" w:line="264"/>
        <w:ind w:firstLine="600"/>
        <w:jc w:val="both"/>
      </w:pPr>
      <w:r>
        <w:rPr>
          <w:rFonts w:ascii="Times New Roman" w:hAnsi="Times New Roman"/>
          <w:b w:val="false"/>
          <w:i/>
          <w:color w:val="000000"/>
          <w:sz w:val="28"/>
        </w:rPr>
        <w:t>общение</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 в знакомой среде;</w:t>
      </w:r>
    </w:p>
    <w:p>
      <w:pPr>
        <w:numPr>
          <w:ilvl w:val="0"/>
          <w:numId w:val="30"/>
        </w:numPr>
        <w:spacing w:before="0" w:after="0" w:line="264"/>
        <w:jc w:val="both"/>
      </w:pPr>
      <w:r>
        <w:rPr>
          <w:rFonts w:ascii="Times New Roman" w:hAnsi="Times New Roman"/>
          <w:b w:val="false"/>
          <w:i w:val="false"/>
          <w:color w:val="000000"/>
          <w:sz w:val="28"/>
        </w:rPr>
        <w:t>проявлять уважительное отношение к собеседнику, соблюдать правила ведения диалога и дискуссии;</w:t>
      </w:r>
    </w:p>
    <w:p>
      <w:pPr>
        <w:numPr>
          <w:ilvl w:val="0"/>
          <w:numId w:val="30"/>
        </w:numPr>
        <w:spacing w:before="0" w:after="0" w:line="264"/>
        <w:jc w:val="both"/>
      </w:pPr>
      <w:r>
        <w:rPr>
          <w:rFonts w:ascii="Times New Roman" w:hAnsi="Times New Roman"/>
          <w:b w:val="false"/>
          <w:i w:val="false"/>
          <w:color w:val="000000"/>
          <w:sz w:val="28"/>
        </w:rPr>
        <w:t>признавать возможность существования разных точек зрения;</w:t>
      </w:r>
    </w:p>
    <w:p>
      <w:pPr>
        <w:numPr>
          <w:ilvl w:val="0"/>
          <w:numId w:val="30"/>
        </w:numPr>
        <w:spacing w:before="0" w:after="0" w:line="264"/>
        <w:jc w:val="both"/>
      </w:pPr>
      <w:r>
        <w:rPr>
          <w:rFonts w:ascii="Times New Roman" w:hAnsi="Times New Roman"/>
          <w:b w:val="false"/>
          <w:i w:val="false"/>
          <w:color w:val="000000"/>
          <w:sz w:val="28"/>
        </w:rPr>
        <w:t>корректно и аргументированно высказывать своё мнение;</w:t>
      </w:r>
    </w:p>
    <w:p>
      <w:pPr>
        <w:numPr>
          <w:ilvl w:val="0"/>
          <w:numId w:val="30"/>
        </w:numPr>
        <w:spacing w:before="0" w:after="0" w:line="264"/>
        <w:jc w:val="both"/>
      </w:pPr>
      <w:r>
        <w:rPr>
          <w:rFonts w:ascii="Times New Roman" w:hAnsi="Times New Roman"/>
          <w:b w:val="false"/>
          <w:i w:val="false"/>
          <w:color w:val="000000"/>
          <w:sz w:val="28"/>
        </w:rPr>
        <w:t>строить речевое высказывание в соответствии с поставленной задачей;</w:t>
      </w:r>
    </w:p>
    <w:p>
      <w:pPr>
        <w:numPr>
          <w:ilvl w:val="0"/>
          <w:numId w:val="30"/>
        </w:numPr>
        <w:spacing w:before="0" w:after="0" w:line="264"/>
        <w:jc w:val="both"/>
      </w:pPr>
      <w:r>
        <w:rPr>
          <w:rFonts w:ascii="Times New Roman" w:hAnsi="Times New Roman"/>
          <w:b w:val="false"/>
          <w:i w:val="false"/>
          <w:color w:val="000000"/>
          <w:sz w:val="28"/>
        </w:rPr>
        <w:t>создавать устные и письменные тексты (описание, рассуждение, повествование);</w:t>
      </w:r>
    </w:p>
    <w:p>
      <w:pPr>
        <w:numPr>
          <w:ilvl w:val="0"/>
          <w:numId w:val="30"/>
        </w:numPr>
        <w:spacing w:before="0" w:after="0" w:line="264"/>
        <w:jc w:val="both"/>
      </w:pPr>
      <w:r>
        <w:rPr>
          <w:rFonts w:ascii="Times New Roman" w:hAnsi="Times New Roman"/>
          <w:b w:val="false"/>
          <w:i w:val="false"/>
          <w:color w:val="000000"/>
          <w:sz w:val="28"/>
        </w:rPr>
        <w:t>готовить небольшие публичные выступления;</w:t>
      </w:r>
    </w:p>
    <w:p>
      <w:pPr>
        <w:numPr>
          <w:ilvl w:val="0"/>
          <w:numId w:val="30"/>
        </w:numPr>
        <w:spacing w:before="0" w:after="0" w:line="264"/>
        <w:jc w:val="both"/>
      </w:pPr>
      <w:r>
        <w:rPr>
          <w:rFonts w:ascii="Times New Roman" w:hAnsi="Times New Roman"/>
          <w:b w:val="false"/>
          <w:i w:val="false"/>
          <w:color w:val="000000"/>
          <w:sz w:val="28"/>
        </w:rPr>
        <w:t>подбирать иллюстративный материал (рисунки, фото, плакаты) к тексту выступления.</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регулятивные</w:t>
      </w:r>
      <w:r>
        <w:rPr>
          <w:rFonts w:ascii="Times New Roman" w:hAnsi="Times New Roman"/>
          <w:b w:val="false"/>
          <w:i w:val="false"/>
          <w:color w:val="000000"/>
          <w:sz w:val="28"/>
        </w:rPr>
        <w:t xml:space="preserve"> универсальные учебные действия:</w:t>
      </w:r>
    </w:p>
    <w:p>
      <w:pPr>
        <w:spacing w:before="0" w:after="0" w:line="264"/>
        <w:ind w:firstLine="600"/>
        <w:jc w:val="both"/>
      </w:pPr>
      <w:r>
        <w:rPr>
          <w:rFonts w:ascii="Times New Roman" w:hAnsi="Times New Roman"/>
          <w:b w:val="false"/>
          <w:i/>
          <w:color w:val="000000"/>
          <w:sz w:val="28"/>
        </w:rPr>
        <w:t>самоорганизация</w:t>
      </w:r>
      <w:r>
        <w:rPr>
          <w:rFonts w:ascii="Times New Roman" w:hAnsi="Times New Roman"/>
          <w:b w:val="false"/>
          <w:i w:val="false"/>
          <w:color w:val="000000"/>
          <w:sz w:val="28"/>
        </w:rPr>
        <w:t>:</w:t>
      </w:r>
    </w:p>
    <w:p>
      <w:pPr>
        <w:numPr>
          <w:ilvl w:val="0"/>
          <w:numId w:val="31"/>
        </w:numPr>
        <w:spacing w:before="0" w:after="0" w:line="264"/>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numPr>
          <w:ilvl w:val="0"/>
          <w:numId w:val="31"/>
        </w:numPr>
        <w:spacing w:before="0" w:after="0" w:line="264"/>
        <w:jc w:val="both"/>
      </w:pPr>
      <w:r>
        <w:rPr>
          <w:rFonts w:ascii="Times New Roman" w:hAnsi="Times New Roman"/>
          <w:b w:val="false"/>
          <w:i w:val="false"/>
          <w:color w:val="000000"/>
          <w:sz w:val="28"/>
        </w:rPr>
        <w:t>выстраивать последовательность выбранных действий;</w:t>
      </w:r>
    </w:p>
    <w:p>
      <w:pPr>
        <w:spacing w:before="0" w:after="0" w:line="264"/>
        <w:ind w:firstLine="600"/>
        <w:jc w:val="both"/>
      </w:pPr>
      <w:r>
        <w:rPr>
          <w:rFonts w:ascii="Times New Roman" w:hAnsi="Times New Roman"/>
          <w:b w:val="false"/>
          <w:i/>
          <w:color w:val="000000"/>
          <w:sz w:val="28"/>
        </w:rPr>
        <w:t>самоконтроль</w:t>
      </w:r>
      <w:r>
        <w:rPr>
          <w:rFonts w:ascii="Times New Roman" w:hAnsi="Times New Roman"/>
          <w:b w:val="false"/>
          <w:i w:val="false"/>
          <w:color w:val="000000"/>
          <w:sz w:val="28"/>
        </w:rPr>
        <w:t>:</w:t>
      </w:r>
    </w:p>
    <w:p>
      <w:pPr>
        <w:numPr>
          <w:ilvl w:val="0"/>
          <w:numId w:val="32"/>
        </w:numPr>
        <w:spacing w:before="0" w:after="0" w:line="264"/>
        <w:jc w:val="both"/>
      </w:pPr>
      <w:r>
        <w:rPr>
          <w:rFonts w:ascii="Times New Roman" w:hAnsi="Times New Roman"/>
          <w:b w:val="false"/>
          <w:i w:val="false"/>
          <w:color w:val="000000"/>
          <w:sz w:val="28"/>
        </w:rPr>
        <w:t>устанавливать причины успеха/неудач учебной деятельности;</w:t>
      </w:r>
    </w:p>
    <w:p>
      <w:pPr>
        <w:numPr>
          <w:ilvl w:val="0"/>
          <w:numId w:val="32"/>
        </w:numPr>
        <w:spacing w:before="0" w:after="0" w:line="264"/>
        <w:jc w:val="both"/>
      </w:pPr>
      <w:r>
        <w:rPr>
          <w:rFonts w:ascii="Times New Roman" w:hAnsi="Times New Roman"/>
          <w:b w:val="false"/>
          <w:i w:val="false"/>
          <w:color w:val="000000"/>
          <w:sz w:val="28"/>
        </w:rPr>
        <w:t>корректировать свои учебные действия для преодоления ошибок.</w:t>
      </w:r>
    </w:p>
    <w:p>
      <w:pPr>
        <w:spacing w:before="0" w:after="0" w:line="264"/>
        <w:ind w:left="120"/>
        <w:jc w:val="both"/>
      </w:pPr>
      <w:r>
        <w:rPr>
          <w:rFonts w:ascii="Times New Roman" w:hAnsi="Times New Roman"/>
          <w:b w:val="false"/>
          <w:i w:val="false"/>
          <w:color w:val="000000"/>
          <w:sz w:val="28"/>
        </w:rPr>
        <w:t>Совместная деятельность:</w:t>
      </w:r>
    </w:p>
    <w:p>
      <w:pPr>
        <w:numPr>
          <w:ilvl w:val="0"/>
          <w:numId w:val="33"/>
        </w:numPr>
        <w:spacing w:before="0" w:after="0" w:line="264"/>
        <w:jc w:val="both"/>
      </w:pPr>
      <w:r>
        <w:rPr>
          <w:rFonts w:ascii="Times New Roman" w:hAnsi="Times New Roman"/>
          <w:b w:val="false"/>
          <w:i w:val="false"/>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numPr>
          <w:ilvl w:val="0"/>
          <w:numId w:val="33"/>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33"/>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w:t>
      </w:r>
    </w:p>
    <w:p>
      <w:pPr>
        <w:numPr>
          <w:ilvl w:val="0"/>
          <w:numId w:val="33"/>
        </w:numPr>
        <w:spacing w:before="0" w:after="0" w:line="264"/>
        <w:jc w:val="both"/>
      </w:pPr>
      <w:r>
        <w:rPr>
          <w:rFonts w:ascii="Times New Roman" w:hAnsi="Times New Roman"/>
          <w:b w:val="false"/>
          <w:i w:val="false"/>
          <w:color w:val="000000"/>
          <w:sz w:val="28"/>
        </w:rPr>
        <w:t>ответственно выполнять свою часть работы;</w:t>
      </w:r>
    </w:p>
    <w:p>
      <w:pPr>
        <w:numPr>
          <w:ilvl w:val="0"/>
          <w:numId w:val="33"/>
        </w:numPr>
        <w:spacing w:before="0" w:after="0" w:line="264"/>
        <w:jc w:val="both"/>
      </w:pPr>
      <w:r>
        <w:rPr>
          <w:rFonts w:ascii="Times New Roman" w:hAnsi="Times New Roman"/>
          <w:b w:val="false"/>
          <w:i w:val="false"/>
          <w:color w:val="000000"/>
          <w:sz w:val="28"/>
        </w:rPr>
        <w:t>оценивать свой вклад в общий результат;</w:t>
      </w:r>
    </w:p>
    <w:p>
      <w:pPr>
        <w:numPr>
          <w:ilvl w:val="0"/>
          <w:numId w:val="33"/>
        </w:numPr>
        <w:spacing w:before="0" w:after="0" w:line="264"/>
        <w:jc w:val="both"/>
      </w:pPr>
      <w:r>
        <w:rPr>
          <w:rFonts w:ascii="Times New Roman" w:hAnsi="Times New Roman"/>
          <w:b w:val="false"/>
          <w:i w:val="false"/>
          <w:color w:val="000000"/>
          <w:sz w:val="28"/>
        </w:rPr>
        <w:t>выполнять совместные проектные задания с опорой на предложенные образцы.</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numPr>
          <w:ilvl w:val="0"/>
          <w:numId w:val="34"/>
        </w:numPr>
        <w:spacing w:before="0" w:after="0" w:line="264"/>
        <w:jc w:val="both"/>
      </w:pPr>
      <w:r>
        <w:rPr>
          <w:rFonts w:ascii="Times New Roman" w:hAnsi="Times New Roman"/>
          <w:b w:val="false"/>
          <w:i w:val="false"/>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pPr>
        <w:numPr>
          <w:ilvl w:val="0"/>
          <w:numId w:val="34"/>
        </w:numPr>
        <w:spacing w:before="0" w:after="0" w:line="264"/>
        <w:jc w:val="both"/>
      </w:pPr>
      <w:r>
        <w:rPr>
          <w:rFonts w:ascii="Times New Roman" w:hAnsi="Times New Roman"/>
          <w:b w:val="false"/>
          <w:i w:val="false"/>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pPr>
        <w:numPr>
          <w:ilvl w:val="0"/>
          <w:numId w:val="34"/>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pPr>
        <w:numPr>
          <w:ilvl w:val="0"/>
          <w:numId w:val="34"/>
        </w:numPr>
        <w:spacing w:before="0" w:after="0" w:line="264"/>
        <w:jc w:val="both"/>
      </w:pPr>
      <w:r>
        <w:rPr>
          <w:rFonts w:ascii="Times New Roman" w:hAnsi="Times New Roman"/>
          <w:b w:val="false"/>
          <w:i w:val="false"/>
          <w:color w:val="000000"/>
          <w:sz w:val="28"/>
        </w:rPr>
        <w:t>различать прозаическую (нестихотворную) и стихотворную речь;</w:t>
      </w:r>
    </w:p>
    <w:p>
      <w:pPr>
        <w:numPr>
          <w:ilvl w:val="0"/>
          <w:numId w:val="34"/>
        </w:numPr>
        <w:spacing w:before="0" w:after="0" w:line="264"/>
        <w:jc w:val="both"/>
      </w:pPr>
      <w:r>
        <w:rPr>
          <w:rFonts w:ascii="Times New Roman" w:hAnsi="Times New Roman"/>
          <w:b w:val="false"/>
          <w:i w:val="false"/>
          <w:color w:val="000000"/>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pPr>
        <w:numPr>
          <w:ilvl w:val="0"/>
          <w:numId w:val="34"/>
        </w:numPr>
        <w:spacing w:before="0" w:after="0" w:line="264"/>
        <w:jc w:val="both"/>
      </w:pPr>
      <w:r>
        <w:rPr>
          <w:rFonts w:ascii="Times New Roman" w:hAnsi="Times New Roman"/>
          <w:b w:val="false"/>
          <w:i w:val="false"/>
          <w:color w:val="000000"/>
          <w:sz w:val="28"/>
        </w:rPr>
        <w:t>понимать содержание прослушанного/прочитанного произведения: отвечать на вопросы по фактическому содержанию произведения;</w:t>
      </w:r>
    </w:p>
    <w:p>
      <w:pPr>
        <w:numPr>
          <w:ilvl w:val="0"/>
          <w:numId w:val="34"/>
        </w:numPr>
        <w:spacing w:before="0" w:after="0" w:line="264"/>
        <w:jc w:val="both"/>
      </w:pPr>
      <w:r>
        <w:rPr>
          <w:rFonts w:ascii="Times New Roman" w:hAnsi="Times New Roman"/>
          <w:b w:val="false"/>
          <w:i w:val="false"/>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pPr>
        <w:numPr>
          <w:ilvl w:val="0"/>
          <w:numId w:val="34"/>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pPr>
        <w:numPr>
          <w:ilvl w:val="0"/>
          <w:numId w:val="34"/>
        </w:numPr>
        <w:spacing w:before="0" w:after="0" w:line="264"/>
        <w:jc w:val="both"/>
      </w:pPr>
      <w:r>
        <w:rPr>
          <w:rFonts w:ascii="Times New Roman" w:hAnsi="Times New Roman"/>
          <w:b w:val="false"/>
          <w:i w:val="false"/>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pPr>
        <w:numPr>
          <w:ilvl w:val="0"/>
          <w:numId w:val="34"/>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w:t>
      </w:r>
    </w:p>
    <w:p>
      <w:pPr>
        <w:numPr>
          <w:ilvl w:val="0"/>
          <w:numId w:val="34"/>
        </w:numPr>
        <w:spacing w:before="0" w:after="0" w:line="264"/>
        <w:jc w:val="both"/>
      </w:pPr>
      <w:r>
        <w:rPr>
          <w:rFonts w:ascii="Times New Roman" w:hAnsi="Times New Roman"/>
          <w:b w:val="false"/>
          <w:i w:val="false"/>
          <w:color w:val="000000"/>
          <w:sz w:val="28"/>
        </w:rPr>
        <w:t>составлять высказывания по содержанию произведения (не менее 3 предложений) по заданному алгоритму;</w:t>
      </w:r>
    </w:p>
    <w:p>
      <w:pPr>
        <w:numPr>
          <w:ilvl w:val="0"/>
          <w:numId w:val="34"/>
        </w:numPr>
        <w:spacing w:before="0" w:after="0" w:line="264"/>
        <w:jc w:val="both"/>
      </w:pPr>
      <w:r>
        <w:rPr>
          <w:rFonts w:ascii="Times New Roman" w:hAnsi="Times New Roman"/>
          <w:b w:val="false"/>
          <w:i w:val="false"/>
          <w:color w:val="000000"/>
          <w:sz w:val="28"/>
        </w:rPr>
        <w:t>сочинять небольшие тексты по предложенному началу и др. (не менее 3 предложений);</w:t>
      </w:r>
    </w:p>
    <w:p>
      <w:pPr>
        <w:numPr>
          <w:ilvl w:val="0"/>
          <w:numId w:val="34"/>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иллюстрациям;</w:t>
      </w:r>
    </w:p>
    <w:p>
      <w:pPr>
        <w:numPr>
          <w:ilvl w:val="0"/>
          <w:numId w:val="34"/>
        </w:numPr>
        <w:spacing w:before="0" w:after="0" w:line="264"/>
        <w:jc w:val="both"/>
      </w:pPr>
      <w:r>
        <w:rPr>
          <w:rFonts w:ascii="Times New Roman" w:hAnsi="Times New Roman"/>
          <w:b w:val="false"/>
          <w:i w:val="false"/>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pPr>
        <w:numPr>
          <w:ilvl w:val="0"/>
          <w:numId w:val="34"/>
        </w:numPr>
        <w:spacing w:before="0" w:after="0" w:line="264"/>
        <w:jc w:val="both"/>
      </w:pPr>
      <w:r>
        <w:rPr>
          <w:rFonts w:ascii="Times New Roman" w:hAnsi="Times New Roman"/>
          <w:b w:val="false"/>
          <w:i w:val="false"/>
          <w:color w:val="000000"/>
          <w:sz w:val="28"/>
        </w:rPr>
        <w:t>обращаться к справочной литературе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2 КЛАСС</w:t>
      </w:r>
    </w:p>
    <w:p>
      <w:pPr>
        <w:numPr>
          <w:ilvl w:val="0"/>
          <w:numId w:val="35"/>
        </w:numPr>
        <w:spacing w:before="0" w:after="0" w:line="264"/>
        <w:jc w:val="both"/>
      </w:pPr>
      <w:r>
        <w:rPr>
          <w:rFonts w:ascii="Times New Roman" w:hAnsi="Times New Roman"/>
          <w:b w:val="false"/>
          <w:i w:val="false"/>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5"/>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pPr>
        <w:numPr>
          <w:ilvl w:val="0"/>
          <w:numId w:val="35"/>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pPr>
        <w:numPr>
          <w:ilvl w:val="0"/>
          <w:numId w:val="35"/>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w:t>
      </w:r>
    </w:p>
    <w:p>
      <w:pPr>
        <w:numPr>
          <w:ilvl w:val="0"/>
          <w:numId w:val="35"/>
        </w:numPr>
        <w:spacing w:before="0" w:after="0" w:line="264"/>
        <w:jc w:val="both"/>
      </w:pPr>
      <w:r>
        <w:rPr>
          <w:rFonts w:ascii="Times New Roman" w:hAnsi="Times New Roman"/>
          <w:b w:val="false"/>
          <w:i w:val="false"/>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pPr>
        <w:numPr>
          <w:ilvl w:val="0"/>
          <w:numId w:val="35"/>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pPr>
        <w:numPr>
          <w:ilvl w:val="0"/>
          <w:numId w:val="35"/>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pPr>
        <w:numPr>
          <w:ilvl w:val="0"/>
          <w:numId w:val="35"/>
        </w:numPr>
        <w:spacing w:before="0" w:after="0" w:line="264"/>
        <w:jc w:val="both"/>
      </w:pPr>
      <w:r>
        <w:rPr>
          <w:rFonts w:ascii="Times New Roman" w:hAnsi="Times New Roman"/>
          <w:b w:val="false"/>
          <w:i w:val="false"/>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pPr>
        <w:numPr>
          <w:ilvl w:val="0"/>
          <w:numId w:val="35"/>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pPr>
        <w:numPr>
          <w:ilvl w:val="0"/>
          <w:numId w:val="35"/>
        </w:numPr>
        <w:spacing w:before="0" w:after="0" w:line="264"/>
        <w:jc w:val="both"/>
      </w:pPr>
      <w:r>
        <w:rPr>
          <w:rFonts w:ascii="Times New Roman" w:hAnsi="Times New Roman"/>
          <w:b w:val="false"/>
          <w:i w:val="false"/>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pPr>
        <w:numPr>
          <w:ilvl w:val="0"/>
          <w:numId w:val="35"/>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pPr>
        <w:numPr>
          <w:ilvl w:val="0"/>
          <w:numId w:val="35"/>
        </w:numPr>
        <w:spacing w:before="0" w:after="0" w:line="264"/>
        <w:jc w:val="both"/>
      </w:pPr>
      <w:r>
        <w:rPr>
          <w:rFonts w:ascii="Times New Roman" w:hAnsi="Times New Roman"/>
          <w:b w:val="false"/>
          <w:i w:val="false"/>
          <w:color w:val="000000"/>
          <w:sz w:val="28"/>
        </w:rPr>
        <w:t>пересказывать (устно) содержание произведения подробно, выборочно, от лица героя, от третьего лица;</w:t>
      </w:r>
    </w:p>
    <w:p>
      <w:pPr>
        <w:numPr>
          <w:ilvl w:val="0"/>
          <w:numId w:val="35"/>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5"/>
        </w:numPr>
        <w:spacing w:before="0" w:after="0" w:line="264"/>
        <w:jc w:val="both"/>
      </w:pPr>
      <w:r>
        <w:rPr>
          <w:rFonts w:ascii="Times New Roman" w:hAnsi="Times New Roman"/>
          <w:b w:val="false"/>
          <w:i w:val="false"/>
          <w:color w:val="000000"/>
          <w:sz w:val="28"/>
        </w:rPr>
        <w:t>составлять высказывания на заданную тему по содержанию произведения (не менее 5 предложений);</w:t>
      </w:r>
    </w:p>
    <w:p>
      <w:pPr>
        <w:numPr>
          <w:ilvl w:val="0"/>
          <w:numId w:val="35"/>
        </w:numPr>
        <w:spacing w:before="0" w:after="0" w:line="264"/>
        <w:jc w:val="both"/>
      </w:pPr>
      <w:r>
        <w:rPr>
          <w:rFonts w:ascii="Times New Roman" w:hAnsi="Times New Roman"/>
          <w:b w:val="false"/>
          <w:i w:val="false"/>
          <w:color w:val="000000"/>
          <w:sz w:val="28"/>
        </w:rPr>
        <w:t>сочинять по аналогии с прочитанным загадки, небольшие сказки, рассказы;</w:t>
      </w:r>
    </w:p>
    <w:p>
      <w:pPr>
        <w:numPr>
          <w:ilvl w:val="0"/>
          <w:numId w:val="35"/>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аннотации, иллюстрациям, предисловию, условным обозначениям;</w:t>
      </w:r>
    </w:p>
    <w:p>
      <w:pPr>
        <w:numPr>
          <w:ilvl w:val="0"/>
          <w:numId w:val="35"/>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5"/>
        </w:numPr>
        <w:spacing w:before="0" w:after="0" w:line="264"/>
        <w:jc w:val="both"/>
      </w:pPr>
      <w:r>
        <w:rPr>
          <w:rFonts w:ascii="Times New Roman" w:hAnsi="Times New Roman"/>
          <w:b w:val="false"/>
          <w:i w:val="false"/>
          <w:color w:val="000000"/>
          <w:sz w:val="28"/>
        </w:rPr>
        <w:t>использовать справочную литературу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3 КЛАСС</w:t>
      </w:r>
    </w:p>
    <w:p>
      <w:pPr>
        <w:numPr>
          <w:ilvl w:val="0"/>
          <w:numId w:val="36"/>
        </w:numPr>
        <w:spacing w:before="0" w:after="0" w:line="264"/>
        <w:jc w:val="both"/>
      </w:pPr>
      <w:r>
        <w:rPr>
          <w:rFonts w:ascii="Times New Roman" w:hAnsi="Times New Roman"/>
          <w:b w:val="false"/>
          <w:i w:val="false"/>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6"/>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6"/>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pPr>
        <w:numPr>
          <w:ilvl w:val="0"/>
          <w:numId w:val="36"/>
        </w:numPr>
        <w:spacing w:before="0" w:after="0" w:line="264"/>
        <w:jc w:val="both"/>
      </w:pPr>
      <w:r>
        <w:rPr>
          <w:rFonts w:ascii="Times New Roman" w:hAnsi="Times New Roman"/>
          <w:b w:val="false"/>
          <w:i w:val="false"/>
          <w:color w:val="000000"/>
          <w:sz w:val="28"/>
        </w:rPr>
        <w:t>читать наизусть не менее 4 стихотворений в соответствии с изученной тематикой произведений;</w:t>
      </w:r>
    </w:p>
    <w:p>
      <w:pPr>
        <w:numPr>
          <w:ilvl w:val="0"/>
          <w:numId w:val="36"/>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6"/>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6"/>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pPr>
        <w:numPr>
          <w:ilvl w:val="0"/>
          <w:numId w:val="36"/>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pPr>
        <w:numPr>
          <w:ilvl w:val="0"/>
          <w:numId w:val="36"/>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pPr>
        <w:numPr>
          <w:ilvl w:val="0"/>
          <w:numId w:val="36"/>
        </w:numPr>
        <w:spacing w:before="0" w:after="0" w:line="264"/>
        <w:jc w:val="both"/>
      </w:pPr>
      <w:r>
        <w:rPr>
          <w:rFonts w:ascii="Times New Roman" w:hAnsi="Times New Roman"/>
          <w:b w:val="false"/>
          <w:i w:val="false"/>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pPr>
        <w:numPr>
          <w:ilvl w:val="0"/>
          <w:numId w:val="36"/>
        </w:numPr>
        <w:spacing w:before="0" w:after="0" w:line="264"/>
        <w:jc w:val="both"/>
      </w:pPr>
      <w:r>
        <w:rPr>
          <w:rFonts w:ascii="Times New Roman" w:hAnsi="Times New Roman"/>
          <w:b w:val="false"/>
          <w:i w:val="false"/>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pPr>
        <w:numPr>
          <w:ilvl w:val="0"/>
          <w:numId w:val="36"/>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pPr>
        <w:numPr>
          <w:ilvl w:val="0"/>
          <w:numId w:val="36"/>
        </w:numPr>
        <w:spacing w:before="0" w:after="0" w:line="264"/>
        <w:jc w:val="both"/>
      </w:pPr>
      <w:r>
        <w:rPr>
          <w:rFonts w:ascii="Times New Roman" w:hAnsi="Times New Roman"/>
          <w:b w:val="false"/>
          <w:i w:val="false"/>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pPr>
        <w:numPr>
          <w:ilvl w:val="0"/>
          <w:numId w:val="36"/>
        </w:numPr>
        <w:spacing w:before="0" w:after="0" w:line="264"/>
        <w:jc w:val="both"/>
      </w:pPr>
      <w:r>
        <w:rPr>
          <w:rFonts w:ascii="Times New Roman" w:hAnsi="Times New Roman"/>
          <w:b w:val="false"/>
          <w:i w:val="false"/>
          <w:color w:val="000000"/>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pPr>
        <w:numPr>
          <w:ilvl w:val="0"/>
          <w:numId w:val="36"/>
        </w:numPr>
        <w:spacing w:before="0" w:after="0" w:line="264"/>
        <w:jc w:val="both"/>
      </w:pPr>
      <w:r>
        <w:rPr>
          <w:rFonts w:ascii="Times New Roman" w:hAnsi="Times New Roman"/>
          <w:b w:val="false"/>
          <w:i w:val="false"/>
          <w:color w:val="000000"/>
          <w:sz w:val="28"/>
        </w:rPr>
        <w:t>читать по ролям с соблюдением норм произношения, инсценировать небольшие эпизоды из произведения;</w:t>
      </w:r>
    </w:p>
    <w:p>
      <w:pPr>
        <w:numPr>
          <w:ilvl w:val="0"/>
          <w:numId w:val="36"/>
        </w:numPr>
        <w:spacing w:before="0" w:after="0" w:line="264"/>
        <w:jc w:val="both"/>
      </w:pPr>
      <w:r>
        <w:rPr>
          <w:rFonts w:ascii="Times New Roman" w:hAnsi="Times New Roman"/>
          <w:b w:val="false"/>
          <w:i w:val="false"/>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pPr>
        <w:numPr>
          <w:ilvl w:val="0"/>
          <w:numId w:val="36"/>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6"/>
        </w:numPr>
        <w:spacing w:before="0" w:after="0" w:line="264"/>
        <w:jc w:val="both"/>
      </w:pPr>
      <w:r>
        <w:rPr>
          <w:rFonts w:ascii="Times New Roman" w:hAnsi="Times New Roman"/>
          <w:b w:val="false"/>
          <w:i w:val="false"/>
          <w:color w:val="000000"/>
          <w:sz w:val="28"/>
        </w:rPr>
        <w:t>сочинять тексты, используя аналогии, иллюстрации, придумывать продолжение прочитанного произведения;</w:t>
      </w:r>
    </w:p>
    <w:p>
      <w:pPr>
        <w:numPr>
          <w:ilvl w:val="0"/>
          <w:numId w:val="36"/>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6"/>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6"/>
        </w:numPr>
        <w:spacing w:before="0" w:after="0" w:line="264"/>
        <w:jc w:val="both"/>
      </w:pPr>
      <w:r>
        <w:rPr>
          <w:rFonts w:ascii="Times New Roman" w:hAnsi="Times New Roman"/>
          <w:b w:val="false"/>
          <w:i w:val="false"/>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pPr>
        <w:spacing w:before="0" w:after="0" w:line="264"/>
        <w:ind w:left="120"/>
        <w:jc w:val="both"/>
      </w:pPr>
      <w:r>
        <w:rPr>
          <w:rFonts w:ascii="Times New Roman" w:hAnsi="Times New Roman"/>
          <w:b/>
          <w:i w:val="false"/>
          <w:color w:val="000000"/>
          <w:sz w:val="28"/>
        </w:rPr>
        <w:t>4 КЛАСС</w:t>
      </w:r>
    </w:p>
    <w:p>
      <w:pPr>
        <w:numPr>
          <w:ilvl w:val="0"/>
          <w:numId w:val="37"/>
        </w:numPr>
        <w:spacing w:before="0" w:after="0" w:line="264"/>
        <w:jc w:val="both"/>
      </w:pPr>
      <w:r>
        <w:rPr>
          <w:rFonts w:ascii="Times New Roman" w:hAnsi="Times New Roman"/>
          <w:b w:val="false"/>
          <w:i w:val="false"/>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pPr>
        <w:numPr>
          <w:ilvl w:val="0"/>
          <w:numId w:val="37"/>
        </w:numPr>
        <w:spacing w:before="0" w:after="0" w:line="264"/>
        <w:jc w:val="both"/>
      </w:pPr>
      <w:r>
        <w:rPr>
          <w:rFonts w:ascii="Times New Roman" w:hAnsi="Times New Roman"/>
          <w:b w:val="false"/>
          <w:i w:val="false"/>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pPr>
        <w:numPr>
          <w:ilvl w:val="0"/>
          <w:numId w:val="37"/>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pPr>
        <w:numPr>
          <w:ilvl w:val="0"/>
          <w:numId w:val="37"/>
        </w:numPr>
        <w:spacing w:before="0" w:after="0" w:line="264"/>
        <w:jc w:val="both"/>
      </w:pPr>
      <w:r>
        <w:rPr>
          <w:rFonts w:ascii="Times New Roman" w:hAnsi="Times New Roman"/>
          <w:b w:val="false"/>
          <w:i w:val="false"/>
          <w:color w:val="000000"/>
          <w:sz w:val="28"/>
        </w:rPr>
        <w:t>читать наизусть не менее 5 стихотворений в соответствии с изученной тематикой произведений;</w:t>
      </w:r>
    </w:p>
    <w:p>
      <w:pPr>
        <w:numPr>
          <w:ilvl w:val="0"/>
          <w:numId w:val="37"/>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7"/>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7"/>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pPr>
        <w:numPr>
          <w:ilvl w:val="0"/>
          <w:numId w:val="37"/>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pPr>
        <w:numPr>
          <w:ilvl w:val="0"/>
          <w:numId w:val="37"/>
        </w:numPr>
        <w:spacing w:before="0" w:after="0" w:line="264"/>
        <w:jc w:val="both"/>
      </w:pPr>
      <w:r>
        <w:rPr>
          <w:rFonts w:ascii="Times New Roman" w:hAnsi="Times New Roman"/>
          <w:b w:val="false"/>
          <w:i w:val="false"/>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pPr>
        <w:numPr>
          <w:ilvl w:val="0"/>
          <w:numId w:val="37"/>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pPr>
        <w:numPr>
          <w:ilvl w:val="0"/>
          <w:numId w:val="37"/>
        </w:numPr>
        <w:spacing w:before="0" w:after="0" w:line="264"/>
        <w:jc w:val="both"/>
      </w:pPr>
      <w:r>
        <w:rPr>
          <w:rFonts w:ascii="Times New Roman" w:hAnsi="Times New Roman"/>
          <w:b w:val="false"/>
          <w:i w:val="false"/>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pPr>
        <w:numPr>
          <w:ilvl w:val="0"/>
          <w:numId w:val="37"/>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pPr>
        <w:numPr>
          <w:ilvl w:val="0"/>
          <w:numId w:val="37"/>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pPr>
        <w:numPr>
          <w:ilvl w:val="0"/>
          <w:numId w:val="37"/>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pPr>
        <w:numPr>
          <w:ilvl w:val="0"/>
          <w:numId w:val="37"/>
        </w:numPr>
        <w:spacing w:before="0" w:after="0" w:line="264"/>
        <w:jc w:val="both"/>
      </w:pPr>
      <w:r>
        <w:rPr>
          <w:rFonts w:ascii="Times New Roman" w:hAnsi="Times New Roman"/>
          <w:b w:val="false"/>
          <w:i w:val="false"/>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pPr>
        <w:numPr>
          <w:ilvl w:val="0"/>
          <w:numId w:val="37"/>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7"/>
        </w:numPr>
        <w:spacing w:before="0" w:after="0" w:line="264"/>
        <w:jc w:val="both"/>
      </w:pPr>
      <w:r>
        <w:rPr>
          <w:rFonts w:ascii="Times New Roman" w:hAnsi="Times New Roman"/>
          <w:b w:val="false"/>
          <w:i w:val="false"/>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pPr>
        <w:numPr>
          <w:ilvl w:val="0"/>
          <w:numId w:val="37"/>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7"/>
        </w:numPr>
        <w:spacing w:before="0" w:after="0" w:line="264"/>
        <w:jc w:val="both"/>
      </w:pPr>
      <w:r>
        <w:rPr>
          <w:rFonts w:ascii="Times New Roman" w:hAnsi="Times New Roman"/>
          <w:b w:val="false"/>
          <w:i w:val="false"/>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pPr>
        <w:numPr>
          <w:ilvl w:val="0"/>
          <w:numId w:val="37"/>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7"/>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7"/>
        </w:numPr>
        <w:spacing w:before="0" w:after="0" w:line="264"/>
        <w:jc w:val="both"/>
      </w:pPr>
      <w:r>
        <w:rPr>
          <w:rFonts w:ascii="Times New Roman" w:hAnsi="Times New Roman"/>
          <w:b w:val="false"/>
          <w:i w:val="false"/>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w:t>
      </w:r>
    </w:p>
    <w:bookmarkStart w:name="block-20665262" w:id="93"/>
    <w:p>
      <w:pPr>
        <w:sectPr>
          <w:pgSz w:w="11906" w:h="16383" w:orient="portrait"/>
        </w:sectPr>
      </w:pPr>
    </w:p>
    <w:bookmarkEnd w:id="93"/>
    <w:bookmarkEnd w:id="92"/>
    <w:bookmarkStart w:name="block-20665264" w:id="9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Обучение грамоте</w:t>
            </w: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Систематический курс</w:t>
            </w:r>
          </w:p>
        </w:tc>
      </w:tr>
      <w:tr>
        <w:trPr>
          <w:trHeight w:val="14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народная (фольклорная) и литературная (авторская)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и для детей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родной природе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 малые фольклорные жанры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братьях наших меньших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маме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и авторские произведения о чудесах и фантазии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нашей Родине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(осень)</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детях и дружбе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сказок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(зима)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братьях наших меньших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(весна и лето)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63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наших близких, о семье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и её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взаимоотношениях человека 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произведения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https://m.edsoo.ru/7f411a40</w:t>
              </w:r>
            </w:hyperlink>
          </w:p>
        </w:tc>
      </w:tr>
      <w:tr>
        <w:trPr>
          <w:trHeight w:val="4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героические страницы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М. Ю. Лермонтова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 Н. 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животных и родной природе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Юмористические произведения </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https://m.edsoo.ru/7f412cec</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https://m.edsoo.ru/7f412cec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bookmarkStart w:name="block-20665264" w:id="95"/>
    <w:p>
      <w:pPr>
        <w:sectPr>
          <w:pgSz w:w="16383" w:h="11906" w:orient="landscape"/>
        </w:sectPr>
      </w:pPr>
    </w:p>
    <w:bookmarkEnd w:id="95"/>
    <w:bookmarkEnd w:id="94"/>
    <w:bookmarkStart w:name="block-20665266" w:id="96"/>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 Устная и письменная речь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 Предложение и слово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 Предложение и слово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слова и обозначаемого им предмета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и слог. Как образуется слог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 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 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Е.В. Серова "Мой дом"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Гласные и согласные звуки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качественных характеристик звуков в моделях слов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Гласные и согласные звуки. Участие в диалоге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А, а. Звук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Функция буквы А, а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 Звук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Функция буквы О, о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 Звук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Буквы И, и, их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 Звук [ы]. Буква ы, её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 Звук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И.С. Соколов-Микитов "Русский лес"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7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У, у. Буквы У, у, их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 Звуки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 Звуки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 Звуки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 Проведение звукового анализа слов с буквами Т, т. Согласные звуки [т],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 Согласные звуки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 Согласные звуки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 Согласные звуки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 Звуки [й’э],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 Согласные звуки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 Согласные звуки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 Согласные звуки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 Звуки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 Отработка навыка чтения предложений с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3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 Проведение звукового анализа слов с буквами Б, б. Согласные звуки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Б, б. Сопоставление звуков [б] -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 Согласные звуки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 Сопоставление звуков [д] -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 Звуки [й’а], [’а]. Двойная роль букв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 Чтение текстов с изученными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 Проведение звукового анализа слов с буквами Г, г. Согласные звуки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Г, г. Сопоставление звуков [г] -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 Звук [ч’]. Сочетания ЧА — ЧУ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 Проведение звукового анализа слов с буквами Ш, ш. Звук [ш]</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 предложений с буквами Ш, ш. Слушание литературного произведения о животных. Произведение по выбору, например, М.М. Пришвин "Лисичкин хлеб"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 Сочетания ЖИ — ШИ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 Звуки [й’о],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 Проведение звукового анализа слов с буквами Й, 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 Железников " История с азбукой".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7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х.Проведение звукового анализа слов с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 Проведение звукового анализа слов с буквами Ю, ю. Звуки [й’у],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 На примере произведения Л.Н. Толстого "Ехали два мужика..."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 Проведение звукового анализа слов с буквами Ц, ц. Согласный звук [ц]</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 Проведение звукового анализа слов с буквами Э, э. Звук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 Звук [щ’]</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Щ, щ. Сочетания ЧА — ЩА, ЧУ — ЩУ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 Звук [ф]</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 Буквы Ь и Ъ</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стихотворений А.Л.Барто "Помощница", "Зайка", "Игра в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урок.Обобщение знаний о буквах. Русский алфавит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урок.Определение темы произведения: о животных. На примере произведений Е.И. Чарушина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урок.Чтение небольших произведений о животных Н.И. Сладкова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оглавление, иллюстрации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сказке. На примере сказки И. Токмаковой «Аля, Кляксич и буква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"Под грибом", "Кораблик"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5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 средство воспитания живости ума, сообразительности.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Игровой народный фольклор: потешки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фантазий и чудес в произведениях Б. В. Заходер "Моя Вообразилия", Ю. Мориц "Сто фантазий"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авторских и фольклорных произведений о чудесах и фантазии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 как средства проявления народной мудрости, краткого изречения жизненных правил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 Настроение, которое рождает стихотворение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главной мысли (идеи) в произведениях о природе родного края. Любовь к Родине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Отражении в иллюстрации эмоционального отклика на произведение.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 Произведения о дружбе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произведений В.А. Осеевой «Три товарища», Е. А. Благининой "Подарок", В. Н. Орлова "Кто кого?"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произведений А.Л. Барто «Я – лишний», Р. С. Сефа "Совет", В. Н. Орлова "Если дружбой..."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3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 На примере произведения М. С. Пляцковского "Сердитый дог Буль"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5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"Лис и Мышонок", С. В. Михалкова "Трезор"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произведения М.М. Пришвина "Ёж"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Собаки — защитники Родины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виды книг (учебная, художественная, справочная) (Час из резервных)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 Потешки и прибаутки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 На примере русской народной сказки «У страха глаза велики»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 на примере сказки "Лиса и журавль"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 На примере русской народной сказки "Гуси-лебеди"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народного быта и культуры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«Произведения писателей о родной природе» Эстетическое восприятие явлений осенней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осеннего пейзажа: краски и звуки. Произведения художников и композиторов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об осени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«Осеннее утро»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Ф.П. Савинова «Родина» и другие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66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пейзажа в произведениях писателей. В.А. Жуковский "Летний вечер"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41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 Л.Н. Толстого для детей. "Котёнок"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"Правда всего дороже", "Отец и сыновья"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Главная мысль произведения (идея). Л. Н. Толстой "Филиппок"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Чукотская народная сказка «Хвост» и другие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 В. В. Бианки "Музыкант".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зиме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И. А. Бунин "Первый снег" и другие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зимы» по изученным текстам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 В. Михалков "Новогодняя быль"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 На примере русской народной сказки "Два мороза"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В.И.Даля «Девочка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последовательности событий. Составление вопросного плана. К.И. Чуковский "Федорино горе"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по ролям (инсценировка) сказки К.И. Чуковский "Федорино горе"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С.В. Михалков "Мой щенок"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А.Л. Барто "Верёвочка"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рассказов Н. Н. Носова "Затейники"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Н. Н. Носов "Живая шляпа"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нравственно-этических понятий: дружба, терпение, уважение, помощь друг другу. В. А. Осеева "Синие листья"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 Оценка поступков героя рассказа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 Выставка книг: произведения о детях.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Характеристика героя, его портрет. На примере рассказа В. А. Осеева "Волшебное слово"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В.А. Осеева "Хорошее"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героя. В. В. Лунин "Я и Вовка"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произведении Е.А. Пермяка «Две пословицы». Дружбу помни, а зло забывай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В. А. Осеевой "Почему"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"Почему"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Составление плана текста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Средства выразительности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весне и лете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Ф. И. Тютчев "Весенние воды"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 Картины весны в стихотворениях разных поэтов. Сравнение стихотворений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Восприятие лета в произведении И.З. Сурикова «Лето»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 Образы пробуждающейся природы в живописи и музыки.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А. Н. Плещеев "В бурю"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С. А. Васильева "Белая берёза"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Шутливое искажение действительности. На примере произведения А. И. Введенского "Учёный Петя". Д. И. Хармса "Врун"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 литературной (авторской) сказки. На примере произведения Э. Н. Успенского "Чебурашка"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английские народные песенки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 Сказка "Огниво"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во 2 классе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Выбор книг на основе рекомендательного списка: летнее чтение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5"/>
        <w:gridCol w:w="2960"/>
        <w:gridCol w:w="1151"/>
        <w:gridCol w:w="2142"/>
        <w:gridCol w:w="2287"/>
        <w:gridCol w:w="1616"/>
        <w:gridCol w:w="2783"/>
      </w:tblGrid>
      <w:tr>
        <w:trPr>
          <w:trHeight w:val="300" w:hRule="atLeast"/>
          <w:trHeight w:val="144" w:hRule="atLeast"/>
        </w:trPr>
        <w:tc>
          <w:tcPr>
            <w:tcW w:w="4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https://m.edsoo.ru/f29f4fda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https://m.edsoo.ru/f29f5142</w:t>
              </w:r>
            </w:hyperlink>
          </w:p>
        </w:tc>
      </w:tr>
      <w:tr>
        <w:trPr>
          <w:trHeight w:val="213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Ценность чтения художественной литературы и фольклора, осознание важности читательской деятельности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https://m.edsoo.ru/8bc47f96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https://m.edsoo.ru/8bc480a4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волшебной сказки разного вида (о животных, бытовые)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https://m.edsoo.ru/8bc4aa16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https://m.edsoo.ru/8bc4b420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https://m.edsoo.ru/8bc4b10a</w:t>
              </w:r>
            </w:hyperlink>
          </w:p>
        </w:tc>
      </w:tr>
      <w:tr>
        <w:trPr>
          <w:trHeight w:val="29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https://m.edsoo.ru/8bc4af70</w:t>
              </w:r>
            </w:hyperlink>
          </w:p>
        </w:tc>
      </w:tr>
      <w:tr>
        <w:trPr>
          <w:trHeight w:val="29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https://m.edsoo.ru/8bc4861c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(картины В.М. Васнецова, иллюстрации И.Я. Билибина)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https://m.edsoo.ru/8bc4ae44</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https://m.edsoo.ru/8bc48ab8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https://m.edsoo.ru/8bc4b10a</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https://m.edsoo.ru/8bc483ec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https://m.edsoo.ru/8bc4875c</w:t>
              </w:r>
            </w:hyperlink>
            <w:r>
              <w:rPr>
                <w:rFonts w:ascii="Times New Roman" w:hAnsi="Times New Roman"/>
                <w:b w:val="false"/>
                <w:i w:val="false"/>
                <w:color w:val="000000"/>
                <w:sz w:val="24"/>
              </w:rPr>
              <w:t xml:space="preserve"> </w:t>
            </w:r>
            <w:hyperlink r:id="rId47">
              <w:r>
                <w:rPr>
                  <w:rFonts w:ascii="Times New Roman" w:hAnsi="Times New Roman"/>
                  <w:b w:val="false"/>
                  <w:i w:val="false"/>
                  <w:color w:val="0000ff"/>
                  <w:sz w:val="22"/>
                  <w:u w:val="single"/>
                </w:rPr>
                <w:t>https://m.edsoo.ru/8bc4a610</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https://m.edsoo.ru/8bc48892</w:t>
              </w:r>
            </w:hyperlink>
            <w:r>
              <w:rPr>
                <w:rFonts w:ascii="Times New Roman" w:hAnsi="Times New Roman"/>
                <w:b w:val="false"/>
                <w:i w:val="false"/>
                <w:color w:val="000000"/>
                <w:sz w:val="24"/>
              </w:rPr>
              <w:t xml:space="preserve"> </w:t>
            </w:r>
            <w:hyperlink r:id="rId49">
              <w:r>
                <w:rPr>
                  <w:rFonts w:ascii="Times New Roman" w:hAnsi="Times New Roman"/>
                  <w:b w:val="false"/>
                  <w:i w:val="false"/>
                  <w:color w:val="0000ff"/>
                  <w:sz w:val="22"/>
                  <w:u w:val="single"/>
                </w:rPr>
                <w:t>https://m.edsoo.ru/8bc4a4f8</w:t>
              </w:r>
            </w:hyperlink>
          </w:p>
        </w:tc>
      </w:tr>
      <w:tr>
        <w:trPr>
          <w:trHeight w:val="20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https://m.edsoo.ru/8bc4a7dc</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Проект: составляем словарь устаревших слов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https://m.edsoo.ru/8bc489a0</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https://m.edsoo.ru/8bc49cc4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Историческая обстановка как фон создания произведения (на примере былин)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https://m.edsoo.ru/8bc4b542</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https://m.edsoo.ru/8bc4bd94</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олицетворение) в лирических произведениях поэтов XIX-XX веков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https://m.edsoo.ru/8bc4dc98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«Листья»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https://m.edsoo.ru/8bc4e0f8</w:t>
              </w:r>
            </w:hyperlink>
          </w:p>
        </w:tc>
      </w:tr>
      <w:tr>
        <w:trPr>
          <w:trHeight w:val="26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https://m.edsoo.ru/8bc4e24c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https://m.edsoo.ru/8bc4d8a6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 А.А. Фета «Кот поёт, глаза прищуря», «Мама! Глянь-ка из окошка…» , И. С. Никитин "Встреча зимы"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Слова, с помощью которых поэт описывает и оживляет природу на примере стихотворений И. З. Сурикова "Детство", "Зима"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https://m.edsoo.ru/8bc4d676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https://m.edsoo.ru/8bc4d784</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«Не ветер бушует над бором…» (отрывок)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https://m.edsoo.ru/8bc4d43c</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https://m.edsoo.ru/8bc4d554</w:t>
              </w:r>
            </w:hyperlink>
          </w:p>
        </w:tc>
      </w:tr>
      <w:tr>
        <w:trPr>
          <w:trHeight w:val="29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с учётом учебных задач аппарата издания (обложка, оглавление, аннотация, предисловие, иллюстрации). Художник-иллюстратор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https://m.edsoo.ru/f29f5142</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https://m.edsoo.ru/8bc4c1d6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https://m.edsoo.ru/8bc4c2e4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https://m.edsoo.ru/8bc4c5c8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https://m.edsoo.ru/8bc4ca64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https://m.edsoo.ru/8bc4c80c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https://m.edsoo.ru/8bc4cc80</w:t>
              </w:r>
            </w:hyperlink>
          </w:p>
        </w:tc>
      </w:tr>
      <w:tr>
        <w:trPr>
          <w:trHeight w:val="20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тексте сказки А. 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https://m.edsoo.ru/8bc4cb68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Иллюстрации Билибина (описание интерьера)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https://m.edsoo.ru/8bc4f82c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«Почему я люблю сказки А. 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https://m.edsoo.ru/8bc4fc6e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 великий русский баснописец. Иносказание в его баснях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https://m.edsoo.ru/8bc4cd98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https://m.edsoo.ru/8bc4d072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 А. Крылова. Явная и скрытая мораль басен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https://m.edsoo.ru/8bc50358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Жанровое многообразие произведений Л.H. Толстого: сказки, рассказы, басни, быль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https://m.edsoo.ru/8bc4e35a</w:t>
              </w:r>
            </w:hyperlink>
          </w:p>
        </w:tc>
      </w:tr>
      <w:tr>
        <w:trPr>
          <w:trHeight w:val="24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https://m.edsoo.ru/8bc4e684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На примере рассказа Л.Н. Толстого «Акула»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https://m.edsoo.ru/8bc4ea8a</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виды планов на примере произведения Л. Н. Толстого «Акула»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https://m.edsoo.ru/8bc4e576</w:t>
              </w:r>
            </w:hyperlink>
            <w:r>
              <w:rPr>
                <w:rFonts w:ascii="Times New Roman" w:hAnsi="Times New Roman"/>
                <w:b w:val="false"/>
                <w:i w:val="false"/>
                <w:color w:val="000000"/>
                <w:sz w:val="24"/>
              </w:rPr>
              <w:t xml:space="preserve"> </w:t>
            </w:r>
            <w:hyperlink r:id="rId84">
              <w:r>
                <w:rPr>
                  <w:rFonts w:ascii="Times New Roman" w:hAnsi="Times New Roman"/>
                  <w:b w:val="false"/>
                  <w:i w:val="false"/>
                  <w:color w:val="0000ff"/>
                  <w:sz w:val="22"/>
                  <w:u w:val="single"/>
                </w:rPr>
                <w:t>https://m.edsoo.ru/8bc4e972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https://m.edsoo.ru/8bc4eecc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https://m.edsoo.ru/8bc4e972</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https://m.edsoo.ru/8bc4e45e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https://m.edsoo.ru/8bc4eb98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https://m.edsoo.ru/8bc4ed00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https://m.edsoo.ru/8bc4f066</w:t>
              </w:r>
            </w:hyperlink>
          </w:p>
        </w:tc>
      </w:tr>
      <w:tr>
        <w:trPr>
          <w:trHeight w:val="17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https://m.edsoo.ru/8bc4f1c4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https://m.edsoo.ru/8bc514ba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https://m.edsoo.ru/8bc4f958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https://m.edsoo.ru/8bc4ff70</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 Д. Н.. Мамин-Сибиряк "Сказка про храброго зайца…"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https://m.edsoo.ru/8bc4fc6e</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Произведения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https://m.edsoo.ru/8bc52806</w:t>
              </w:r>
            </w:hyperlink>
            <w:r>
              <w:rPr>
                <w:rFonts w:ascii="Times New Roman" w:hAnsi="Times New Roman"/>
                <w:b w:val="false"/>
                <w:i w:val="false"/>
                <w:color w:val="000000"/>
                <w:sz w:val="24"/>
              </w:rPr>
              <w:t xml:space="preserve"> </w:t>
            </w:r>
            <w:hyperlink r:id="rId97">
              <w:r>
                <w:rPr>
                  <w:rFonts w:ascii="Times New Roman" w:hAnsi="Times New Roman"/>
                  <w:b w:val="false"/>
                  <w:i w:val="false"/>
                  <w:color w:val="0000ff"/>
                  <w:sz w:val="22"/>
                  <w:u w:val="single"/>
                </w:rPr>
                <w:t>https://m.edsoo.ru/8bc52bd0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https://m.edsoo.ru/8bc4fe30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Максима Горького «Случай с Евсейкой»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https://m.edsoo.ru/8bc4f548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https://m.edsoo.ru/8bc5072c</w:t>
              </w:r>
            </w:hyperlink>
          </w:p>
        </w:tc>
      </w:tr>
      <w:tr>
        <w:trPr>
          <w:trHeight w:val="28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https://m.edsoo.ru/8bc50876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https://m.edsoo.ru/8bc478de</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https://m.edsoo.ru/8bc47a6e</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https://m.edsoo.ru/8bc47c76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https://m.edsoo.ru/8bc47d84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И. С. Никитин «Встреча зимы»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https://m.edsoo.ru/8bc47b72</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https://m.edsoo.ru/8bc53242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https://m.edsoo.ru/8bc53364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https://m.edsoo.ru/8bc5347c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 А. Есенина "Берёза", "Черёмуха"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https://m.edsoo.ru/8bc501f0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https://m.edsoo.ru/8bc51096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И.С. Соколова-Микитова «Листопадничек»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детской книгой и справочной литературой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2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https://m.edsoo.ru/8bc524d2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https://m.edsoo.ru/8bc523ba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Обсуждение проблемы "Что значит любить животных?" на примере рассказа В.Ю. Драгунского "Он живой и светится"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К. Г. Паустовского «Кот-ворюга»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https://m.edsoo.ru/8bc513ac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К. Г. Паустовского «Кот-ворюга»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https://m.edsoo.ru/8bc51b04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«Кот-ворюга»: анализ композиции, составление плана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https://m.edsoo.ru/8bc51e24</w:t>
              </w:r>
            </w:hyperlink>
          </w:p>
        </w:tc>
      </w:tr>
      <w:tr>
        <w:trPr>
          <w:trHeight w:val="23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К.Г. Паустовского о природе и животных. Главная мысль (идея) рассказа «Барсучий нос»</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https://m.edsoo.ru/8bc51f46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c произведением К. Г. Паустовского "Барсучий нос": особенности композиции, составление плана рассказа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https://m.edsoo.ru/8bc5218a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Б. С. Житкова «Про обезьяну»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https://m.edsoo.ru/8bc522a2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Б. С. Житкова «Про обезьяну»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https://m.edsoo.ru/8bc518de</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https://m.edsoo.ru/8bc519f6</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устного рассказа «Любовь и забота о братьях наших меньших» по изученным произведениям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https://m.edsoo.ru/8bc51c12</w:t>
              </w:r>
            </w:hyperlink>
          </w:p>
        </w:tc>
      </w:tr>
      <w:tr>
        <w:trPr>
          <w:trHeight w:val="345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https://m.edsoo.ru/8bc50bbe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https://m.edsoo.ru/8bc504ac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https://m.edsoo.ru/8bc50e34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детскими книгами. Проект "Составление сборника стихов"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https://m.edsoo.ru/8bc51294</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https://m.edsoo.ru/8bc50aa6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https://m.edsoo.ru/8bc50984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детях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https://m.edsoo.ru/8bc52928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https://m.edsoo.ru/f29f3ca2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На примере произведения М.М. Зощенко "Золотые слова"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https://m.edsoo.ru/f29f3a5e</w:t>
              </w:r>
            </w:hyperlink>
          </w:p>
        </w:tc>
      </w:tr>
      <w:tr>
        <w:trPr>
          <w:trHeight w:val="19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(ирония) М. М. Зощенко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https://m.edsoo.ru/f29f3b80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https://m.edsoo.ru/8bc53710</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https://m.edsoo.ru/8bc5434a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https://m.edsoo.ru/8bc53850</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На примере рассказа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https://m.edsoo.ru/8bc53bca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https://m.edsoo.ru/8bc541a6</w:t>
              </w:r>
            </w:hyperlink>
          </w:p>
        </w:tc>
      </w:tr>
      <w:tr>
        <w:trPr>
          <w:trHeight w:val="18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https://m.edsoo.ru/f29f3db0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https://m.edsoo.ru/f29f3ed2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https://m.edsoo.ru/8bc544a8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https://m.edsoo.ru/f29f3630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юмористического рассказа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https://m.edsoo.ru/f29f3928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написание отзыва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https://m.edsoo.ru/8bc52a40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https://m.edsoo.ru/8bc52da6</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https://m.edsoo.ru/8bc52fd6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https://m.edsoo.ru/f29f430a</w:t>
              </w:r>
            </w:hyperlink>
          </w:p>
        </w:tc>
      </w:tr>
      <w:tr>
        <w:trPr>
          <w:trHeight w:val="19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https://m.edsoo.ru/f29f4422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 на примере сказки "Гадкий утёнок"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https://m.edsoo.ru/f29f41de</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раскрытие главной мысли, композиция, герои. На примере сказки Х.-К. Андерсена "Гадкий утёнок"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https://m.edsoo.ru/f29f4d8c</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https://m.edsoo.ru/f29f488c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https://m.edsoo.ru/f29f4544</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https://m.edsoo.ru/f29f4666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https://m.edsoo.ru/f29f4774</w:t>
              </w:r>
            </w:hyperlink>
          </w:p>
        </w:tc>
      </w:tr>
      <w:tr>
        <w:trPr>
          <w:trHeight w:val="15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3 классе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Летнее чтение. Выбор книг на основе рекомендательного списка и тематического каталога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8"/>
        <w:gridCol w:w="2931"/>
        <w:gridCol w:w="1156"/>
        <w:gridCol w:w="2148"/>
        <w:gridCol w:w="2292"/>
        <w:gridCol w:w="1620"/>
        <w:gridCol w:w="2789"/>
      </w:tblGrid>
      <w:tr>
        <w:trPr>
          <w:trHeight w:val="300" w:hRule="atLeast"/>
          <w:trHeight w:val="144" w:hRule="atLeast"/>
        </w:trPr>
        <w:tc>
          <w:tcPr>
            <w:tcW w:w="4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https://m.edsoo.ru/f29f67cc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https://m.edsoo.ru/f29f6952</w:t>
              </w:r>
            </w:hyperlink>
          </w:p>
        </w:tc>
      </w:tr>
      <w:tr>
        <w:trPr>
          <w:trHeight w:val="219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 На примере былины «Ильины три поездочки»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https://m.edsoo.ru/f29f6d1c</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былины - защитник страны. На примере былины "Ильины три поездочки"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https://m.edsoo.ru/f29f783e</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https://m.edsoo.ru/f29f6e34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народной былинной темы в творчестве художника В. М.Васнецова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https://m.edsoo.ru/f29f6f38</w:t>
              </w:r>
            </w:hyperlink>
            <w:r>
              <w:rPr>
                <w:rFonts w:ascii="Times New Roman" w:hAnsi="Times New Roman"/>
                <w:b w:val="false"/>
                <w:i w:val="false"/>
                <w:color w:val="000000"/>
                <w:sz w:val="24"/>
              </w:rPr>
              <w:t xml:space="preserve"> </w:t>
            </w:r>
            <w:hyperlink r:id="rId164">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"Волшебное кольцо"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https://m.edsoo.ru/f29f62e0</w:t>
              </w:r>
            </w:hyperlink>
          </w:p>
        </w:tc>
      </w:tr>
      <w:tr>
        <w:trPr>
          <w:trHeight w:val="21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https://m.edsoo.ru/f29f76cc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https://m.edsoo.ru/f29f6ace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https://m.edsoo.ru/f29f6c04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https://m.edsoo.ru/f29f7956</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https://m.edsoo.ru/f29f6ace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https://m.edsoo.ru/f2a0bdc0</w:t>
              </w:r>
            </w:hyperlink>
          </w:p>
        </w:tc>
      </w:tr>
      <w:tr>
        <w:trPr>
          <w:trHeight w:val="21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 Написание аннотации к книгам на выставке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https://m.edsoo.ru/f2a0aa06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https://m.edsoo.ru/f2a0a36c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https://m.edsoo.ru/f29f7a78</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https://m.edsoo.ru/f29f7ba4</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https://m.edsoo.ru/f2a0a7f4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https://m.edsoo.ru/f29f8284</w:t>
              </w:r>
            </w:hyperlink>
            <w:r>
              <w:rPr>
                <w:rFonts w:ascii="Times New Roman" w:hAnsi="Times New Roman"/>
                <w:b w:val="false"/>
                <w:i w:val="false"/>
                <w:color w:val="000000"/>
                <w:sz w:val="24"/>
              </w:rPr>
              <w:t xml:space="preserve"> </w:t>
            </w:r>
            <w:hyperlink r:id="rId180">
              <w:r>
                <w:rPr>
                  <w:rFonts w:ascii="Times New Roman" w:hAnsi="Times New Roman"/>
                  <w:b w:val="false"/>
                  <w:i w:val="false"/>
                  <w:color w:val="0000ff"/>
                  <w:sz w:val="22"/>
                  <w:u w:val="single"/>
                </w:rPr>
                <w:t>https://m.edsoo.ru/f29f85c2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https://m.edsoo.ru/f29f8478</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https://m.edsoo.ru/f29f7e42</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https://m.edsoo.ru/f29f86d0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https://m.edsoo.ru/f29f890a</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сообщения о М. Ю. Лермонтове. Строфа как элемент композиции стихотворения М.Ю. Лермонтова «Парус»</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https://m.edsoo.ru/f29f9558</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 Стихотворения о Кавказе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https://m.edsoo.ru/f29f9710</w:t>
              </w:r>
            </w:hyperlink>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https://m.edsoo.ru/f29f983c</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https://m.edsoo.ru/f29fa66a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https://m.edsoo.ru/f29fa7a0</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https://m.edsoo.ru/f29fa8ae</w:t>
              </w:r>
            </w:hyperlink>
          </w:p>
        </w:tc>
      </w:tr>
      <w:tr>
        <w:trPr>
          <w:trHeight w:val="378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https://m.edsoo.ru/f29faa20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https://m.edsoo.ru/f29fab56</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https://m.edsoo.ru/f29fac6e</w:t>
              </w:r>
            </w:hyperlink>
          </w:p>
        </w:tc>
      </w:tr>
      <w:tr>
        <w:trPr>
          <w:trHeight w:val="238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https://m.edsoo.ru/f29fad7c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https://m.edsoo.ru/f2a0a5e2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https://m.edsoo.ru/f29fd662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https://m.edsoo.ru/f29fdb80</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https://m.edsoo.ru/f29fdcc0</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https://m.edsoo.ru/f2a0a6f0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https://m.edsoo.ru/f29f9b34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https://m.edsoo.ru/f29fa21e</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https://m.edsoo.ru/f29fa002</w:t>
              </w:r>
            </w:hyperlink>
          </w:p>
        </w:tc>
      </w:tr>
      <w:tr>
        <w:trPr>
          <w:trHeight w:val="19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https://m.edsoo.ru/f29f9ee0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https://m.edsoo.ru/f29fa11a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https://m.edsoo.ru/f29f9c42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Анализ настроения в стихотворении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https://m.edsoo.ru/f29f9d82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https://m.edsoo.ru/f29faec6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https://m.edsoo.ru/f29fb682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https://m.edsoo.ru/f29fb420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 На примере стихотворения "Камыши"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https://m.edsoo.ru/f29fb556</w:t>
              </w:r>
            </w:hyperlink>
          </w:p>
        </w:tc>
      </w:tr>
      <w:tr>
        <w:trPr>
          <w:trHeight w:val="23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текста-рассуждения на тему «Зачем нужна поэзия современному человеку»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https://m.edsoo.ru/f29fb8f8</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https://m.edsoo.ru/f2a0afd8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Читательский дневник (правила оформления)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https://m.edsoo.ru/f2a0b1c2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литературной сказки. На примере сказки В. Ф. Одоевского «Городок в табакерке»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С.Т. Аксакова "Аленький цветочек" (сюжет, композиция,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С.Т. Аксакова "Аленький цветочек". Сочинение по сказке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https://m.edsoo.ru/f29fef08</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https://m.edsoo.ru/f29ff336</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В. Ю. Драгунского"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https://m.edsoo.ru/f29fe36e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https://m.edsoo.ru/f2a08300</w:t>
              </w:r>
            </w:hyperlink>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https://m.edsoo.ru/f29fe256</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 Как подготовить произведение к постановке в театре?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https://m.edsoo.ru/f29fecba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https://m.edsoo.ru/f29feb52</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https://m.edsoo.ru/f29fe9ea</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https://m.edsoo.ru/f29fe7c4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https://m.edsoo.ru/f29fe8dc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 На примере рассказа Л. Д. Каминского "Автопортрет"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https://m.edsoo.ru/f29fede6</w:t>
              </w:r>
            </w:hyperlink>
          </w:p>
        </w:tc>
      </w:tr>
      <w:tr>
        <w:trPr>
          <w:trHeight w:val="26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журналами:«Весёлые картинки», «Мурзилка» и другие. Сочинение весёлой истории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https://m.edsoo.ru/f2a0b906</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раскрытия главной мысли рассказа. На примере произведения Б. С. Житкова "Как я ловил человечков"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https://m.edsoo.ru/f29ff214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https://m.edsoo.ru/f29fba1a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https://m.edsoo.ru/f29fd43c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"Ёлка"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https://m.edsoo.ru/f29fe6ac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https://m.edsoo.ru/f29fd216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https://m.edsoo.ru/f29fd31a</w:t>
              </w:r>
            </w:hyperlink>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https://m.edsoo.ru/f29fd554</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На примере стихотворений М.И. Цветаевой "Наши царства", "Бежит тропинка с бугорка…"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https://m.edsoo.ru/f2a0a4b6</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https://m.edsoo.ru/f29fc1b8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https://m.edsoo.ru/f2a09dd6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https://m.edsoo.ru/f29fe12a</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https://m.edsoo.ru/f2a0c34c</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https://m.edsoo.ru/f2a0c234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https://m.edsoo.ru/f29fbf6a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https://m.edsoo.ru/f29fc0aa</w:t>
              </w:r>
            </w:hyperlink>
          </w:p>
        </w:tc>
      </w:tr>
      <w:tr>
        <w:trPr>
          <w:trHeight w:val="22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https://m.edsoo.ru/f29fc5f0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https://m.edsoo.ru/f29fc7bc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https://m.edsoo.ru/f29fcd02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https://m.edsoo.ru/f29fd0f4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 певец русской природы. Чтение произведения М.М. Пришвина «Выскочка»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https://m.edsoo.ru/f29fc30c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 На примере произведения Максима Горького "Воробьишка"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https://m.edsoo.ru/f29fc4c4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 Обсуждение в классе темы "Что такое самопожертвование"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3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озаглавливание частей. На примере произведения В. П. Астафьева «Стрижонок Скрип»</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https://m.edsoo.ru/f2a0bee2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https://m.edsoo.ru/f2a0c45a</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https://m.edsoo.ru/f29f539a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https://m.edsoo.ru/f29f55de</w:t>
              </w:r>
            </w:hyperlink>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https://m.edsoo.ru/f29f56ec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 Знакомство с песнями на тему Великой Отечественной войны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https://m.edsoo.ru/f29f5c50</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героического прошлого России в произведениях литературы. На примере "Солдатской песни" Ф. Н. Глинки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https://m.edsoo.ru/f29f61c8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https://m.edsoo.ru/f29f5e94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https://m.edsoo.ru/f29f5d7c</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https://m.edsoo.ru/f29fded2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https://m.edsoo.ru/f2a087e2</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https://m.edsoo.ru/f29f8eb4</w:t>
              </w:r>
            </w:hyperlink>
          </w:p>
        </w:tc>
      </w:tr>
      <w:tr>
        <w:trPr>
          <w:trHeight w:val="360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https://m.edsoo.ru/f29f8ff4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https://m.edsoo.ru/f29f9300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басен И.А. Крылова: пословицы, поговорки, крылатые выражения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https://m.edsoo.ru/f29f9300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https://m.edsoo.ru/f2a08b2a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литературной сказки: составление плана. Х. К. Андерсен "Русалочка"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https://m.edsoo.ru/f2a08cb0</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литературной сказке. Х. К. Андерсен "Дикие лебеди"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https://m.edsoo.ru/f2a09372</w:t>
              </w:r>
            </w:hyperlink>
          </w:p>
        </w:tc>
      </w:tr>
      <w:tr>
        <w:trPr>
          <w:trHeight w:val="12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https://m.edsoo.ru/f2a09502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https://m.edsoo.ru/f2a09674</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https://m.edsoo.ru/f2a097d2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https://m.edsoo.ru/f2a0b348</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https://m.edsoo.ru/f2a0c7c0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4 классе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https://m.edsoo.ru/f2a0c8ec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https://m.edsoo.ru/f2a0c9fa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0665266" w:id="97"/>
    <w:p>
      <w:pPr>
        <w:sectPr>
          <w:pgSz w:w="16383" w:h="11906" w:orient="landscape"/>
        </w:sectPr>
      </w:pPr>
    </w:p>
    <w:bookmarkEnd w:id="97"/>
    <w:bookmarkEnd w:id="96"/>
    <w:bookmarkStart w:name="block-20665263" w:id="98"/>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Е.В. Серова "Мой дом"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качественных характеристик звуков в моделях слов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природе. Произведение по выбору, например, И.С Соколов-Микитов "Русский лес"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устанавливать последовательность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44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4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В.К.Железников "История с азбукой"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обозначения буквами гласных звуков после мягких и твёрдых согласных звуков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В.В.Бианки "Лесной Колобок - Колючий 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3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животных. По выбору: Произведение по выбору, например, М.М. Пришвин "Лисичкин хлеб"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Е.А.Пермяк "Пичугин мост"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С.Я.Маршак "Тихая сказка"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"Ёлка"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2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урок.Обобщение знаний о буквах. Русский алфавит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урок.Определение темы произведения: о животных. На примере произведений Е.И. Чарушина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урок.Чтение небольших произведений о животных Н.И. Сладкова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ценности и идеи в фольклорных (народных) сказках: отношения к природе, людям, предметам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2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рассказов К.Д.Ушинского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В.А. Осеевой «Три товарища»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произведения А.Л. Барто «Я – лишний»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24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стихотворного и прозаического текста о природе весной. Определение настроений, которые они создают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родной природе, о Родине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Отражение в иллюстрации эмоционального отклика на произведение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загадки как средства воспитания живости ума, сообразительности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пословицы как средства проявления народной мудрости, краткого изречения жизненных правил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потешки как игрового народного фольклора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произведений М.М. Пришвина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книг «Произведения о животных»: художественный и научно-познавательные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фантазии и чудес в произведениях Б.В. Заходера «Моя Вообразилия», Ю.П. Мориц «Сто фантазий»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и авторских произведений о чудесах и фантазии: сходство и различие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иллюстрация, оглавление. Выбор книг в библиотеке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произведения Ф.П. Савинова «Родина»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26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 потешки, считалки, пословицы, скороговорки, небылицы, загадки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быта и культуры народов России.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«Утро»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осеннего леса в произведениях писателей.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Произведения по выбору, например, К.Д. Бальмонт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Создание осеннего пейзажа: краски и звуки. Произведения художников и композиторов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«Произведения писателей о родной природе»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Ю.И. Ермолаева «Два пирожных»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Рассказ на выбор, например, С.А. Баруздин «Как Алёшке учиться надоело»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главного героя. Произведения на выбор, например, А.Е.Пермяк «Смородинка»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труда в произведениях писателей. на выбор, например, В.Г. Сутеев «Кто лучше?»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М.М.Зощенко «Самое главное»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В.В. Лунина «Я и Вовка»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рассказе Е.А. Пермяка «Две пословицы»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Л.Н.Толстого «Филиппок»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З.Н.Александрова «Снежок»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8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«Чародейкою Зимою»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Н.А.Некрасов «Мороз-воевода»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зимнего пейзажа в лирических произведениях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русской народной сказки «Дети Деда Мороза»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авторской сказки В.И.Даля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творческих проектов «Царство Мороза Ивановича» и «Приметы Нового года»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Здравствуй, праздник новогодний!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8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18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весеннего пейзажа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весеннего пейзажа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весне. Выделение средств художественной выразительности (сравнение, эпитет)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«Отец и сыновья» и других га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Е.А. Пермяка «Случай с кошельком»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«Сыновья»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Э.Распе «Необыкновенный олень»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виды книг (учебная, художественная, справочная)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урок.Восприятие лета в произведении И.З. Сурикова «Лето»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во 2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урок.Шутливое искажение действительности. На примере произведения Ю.Мориц «Хохотальная путаница»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создания комического в произведении. На примере произведения Д.Хармса «Весёлый старичок»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урок.Выбор книг на основе рекомендательного списка: летнее чтение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https://m.edsoo.ru/8bc478de</w:t>
              </w:r>
            </w:hyperlink>
          </w:p>
        </w:tc>
      </w:tr>
      <w:tr>
        <w:trPr>
          <w:trHeight w:val="219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С.А. Васильева «Россия»: интонация, темп, ритм, логические ударения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https://m.edsoo.ru/8bc47a6e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https://m.edsoo.ru/8bc47b72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Т.В. Бокова «Родина»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https://m.edsoo.ru/8bc47c76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https://m.edsoo.ru/8bc47d84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https://m.edsoo.ru/8bc47e88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https://m.edsoo.ru/8bc483ec</w:t>
              </w:r>
            </w:hyperlink>
            <w:r>
              <w:rPr>
                <w:rFonts w:ascii="Times New Roman" w:hAnsi="Times New Roman"/>
                <w:b w:val="false"/>
                <w:i w:val="false"/>
                <w:color w:val="000000"/>
                <w:sz w:val="24"/>
              </w:rPr>
              <w:t xml:space="preserve"> </w:t>
            </w:r>
            <w:hyperlink r:id="rId289">
              <w:r>
                <w:rPr>
                  <w:rFonts w:ascii="Times New Roman" w:hAnsi="Times New Roman"/>
                  <w:b w:val="false"/>
                  <w:i w:val="false"/>
                  <w:color w:val="0000ff"/>
                  <w:sz w:val="22"/>
                  <w:u w:val="single"/>
                </w:rPr>
                <w:t>https://m.edsoo.ru/8bc4a25a</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https://m.edsoo.ru/8bc4861c</w:t>
              </w:r>
            </w:hyperlink>
            <w:r>
              <w:rPr>
                <w:rFonts w:ascii="Times New Roman" w:hAnsi="Times New Roman"/>
                <w:b w:val="false"/>
                <w:i w:val="false"/>
                <w:color w:val="000000"/>
                <w:sz w:val="24"/>
              </w:rPr>
              <w:t xml:space="preserve"> </w:t>
            </w:r>
            <w:hyperlink r:id="rId291">
              <w:r>
                <w:rPr>
                  <w:rFonts w:ascii="Times New Roman" w:hAnsi="Times New Roman"/>
                  <w:b w:val="false"/>
                  <w:i w:val="false"/>
                  <w:color w:val="0000ff"/>
                  <w:sz w:val="22"/>
                  <w:u w:val="single"/>
                </w:rPr>
                <w:t>https://m.edsoo.ru/8bc4a4f8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 тематические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https://m.edsoo.ru/8bc4a3cc</w:t>
              </w:r>
            </w:hyperlink>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https://m.edsoo.ru/8bc4a610</w:t>
              </w:r>
            </w:hyperlink>
            <w:r>
              <w:rPr>
                <w:rFonts w:ascii="Times New Roman" w:hAnsi="Times New Roman"/>
                <w:b w:val="false"/>
                <w:i w:val="false"/>
                <w:color w:val="000000"/>
                <w:sz w:val="24"/>
              </w:rPr>
              <w:t xml:space="preserve"> </w:t>
            </w:r>
            <w:hyperlink r:id="rId294">
              <w:r>
                <w:rPr>
                  <w:rFonts w:ascii="Times New Roman" w:hAnsi="Times New Roman"/>
                  <w:b w:val="false"/>
                  <w:i w:val="false"/>
                  <w:color w:val="0000ff"/>
                  <w:sz w:val="22"/>
                  <w:u w:val="single"/>
                </w:rPr>
                <w:t>https://m.edsoo.ru/8bc4850e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https://m.edsoo.ru/8bc4a7dc</w:t>
              </w:r>
            </w:hyperlink>
            <w:r>
              <w:rPr>
                <w:rFonts w:ascii="Times New Roman" w:hAnsi="Times New Roman"/>
                <w:b w:val="false"/>
                <w:i w:val="false"/>
                <w:color w:val="000000"/>
                <w:sz w:val="24"/>
              </w:rPr>
              <w:t xml:space="preserve"> </w:t>
            </w:r>
            <w:hyperlink r:id="rId296">
              <w:r>
                <w:rPr>
                  <w:rFonts w:ascii="Times New Roman" w:hAnsi="Times New Roman"/>
                  <w:b w:val="false"/>
                  <w:i w:val="false"/>
                  <w:color w:val="0000ff"/>
                  <w:sz w:val="22"/>
                  <w:u w:val="single"/>
                </w:rPr>
                <w:t>https://m.edsoo.ru/8bc4861c</w:t>
              </w:r>
            </w:hyperlink>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https://m.edsoo.ru/8bc4a8fe</w:t>
              </w:r>
            </w:hyperlink>
            <w:r>
              <w:rPr>
                <w:rFonts w:ascii="Times New Roman" w:hAnsi="Times New Roman"/>
                <w:b w:val="false"/>
                <w:i w:val="false"/>
                <w:color w:val="000000"/>
                <w:sz w:val="24"/>
              </w:rPr>
              <w:t xml:space="preserve"> </w:t>
            </w:r>
            <w:hyperlink r:id="rId298">
              <w:r>
                <w:rPr>
                  <w:rFonts w:ascii="Times New Roman" w:hAnsi="Times New Roman"/>
                  <w:b w:val="false"/>
                  <w:i w:val="false"/>
                  <w:color w:val="0000ff"/>
                  <w:sz w:val="22"/>
                  <w:u w:val="single"/>
                </w:rPr>
                <w:t>https://m.edsoo.ru/8bc4875c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https://m.edsoo.ru/8bc48892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https://m.edsoo.ru/8bc489a0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https://m.edsoo.ru/8bc48ab8</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https://m.edsoo.ru/8bc4aa16</w:t>
              </w:r>
            </w:hyperlink>
            <w:r>
              <w:rPr>
                <w:rFonts w:ascii="Times New Roman" w:hAnsi="Times New Roman"/>
                <w:b w:val="false"/>
                <w:i w:val="false"/>
                <w:color w:val="000000"/>
                <w:sz w:val="24"/>
              </w:rPr>
              <w:t xml:space="preserve"> </w:t>
            </w:r>
            <w:hyperlink r:id="rId303">
              <w:r>
                <w:rPr>
                  <w:rFonts w:ascii="Times New Roman" w:hAnsi="Times New Roman"/>
                  <w:b w:val="false"/>
                  <w:i w:val="false"/>
                  <w:color w:val="0000ff"/>
                  <w:sz w:val="22"/>
                  <w:u w:val="single"/>
                </w:rPr>
                <w:t>https://m.edsoo.ru/8bc49cc4</w:t>
              </w:r>
            </w:hyperlink>
          </w:p>
        </w:tc>
      </w:tr>
      <w:tr>
        <w:trPr>
          <w:trHeight w:val="18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В.М. Васнецов «Иван Царевич на Сером волке»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https://m.edsoo.ru/8bc4ae44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https://m.edsoo.ru/8bc4b542</w:t>
              </w:r>
            </w:hyperlink>
            <w:r>
              <w:rPr>
                <w:rFonts w:ascii="Times New Roman" w:hAnsi="Times New Roman"/>
                <w:b w:val="false"/>
                <w:i w:val="false"/>
                <w:color w:val="000000"/>
                <w:sz w:val="24"/>
              </w:rPr>
              <w:t xml:space="preserve"> </w:t>
            </w:r>
            <w:hyperlink r:id="rId306">
              <w:r>
                <w:rPr>
                  <w:rFonts w:ascii="Times New Roman" w:hAnsi="Times New Roman"/>
                  <w:b w:val="false"/>
                  <w:i w:val="false"/>
                  <w:color w:val="0000ff"/>
                  <w:sz w:val="22"/>
                  <w:u w:val="single"/>
                </w:rPr>
                <w:t>https://m.edsoo.ru/8bc4b10a</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https://m.edsoo.ru/8bc4bb46</w:t>
              </w:r>
            </w:hyperlink>
            <w:r>
              <w:rPr>
                <w:rFonts w:ascii="Times New Roman" w:hAnsi="Times New Roman"/>
                <w:b w:val="false"/>
                <w:i w:val="false"/>
                <w:color w:val="000000"/>
                <w:sz w:val="24"/>
              </w:rPr>
              <w:t xml:space="preserve"> </w:t>
            </w:r>
            <w:hyperlink r:id="rId308">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https://m.edsoo.ru/8bc4bfb0</w:t>
              </w:r>
            </w:hyperlink>
            <w:r>
              <w:rPr>
                <w:rFonts w:ascii="Times New Roman" w:hAnsi="Times New Roman"/>
                <w:b w:val="false"/>
                <w:i w:val="false"/>
                <w:color w:val="000000"/>
                <w:sz w:val="24"/>
              </w:rPr>
              <w:t xml:space="preserve"> </w:t>
            </w:r>
            <w:hyperlink r:id="rId310">
              <w:r>
                <w:rPr>
                  <w:rFonts w:ascii="Times New Roman" w:hAnsi="Times New Roman"/>
                  <w:b w:val="false"/>
                  <w:i w:val="false"/>
                  <w:color w:val="0000ff"/>
                  <w:sz w:val="22"/>
                  <w:u w:val="single"/>
                </w:rPr>
                <w:t>https://m.edsoo.ru/8bc4b27c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«Фольклор»: использование аппарата издания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https://m.edsoo.ru/8bc4bc7c</w:t>
              </w:r>
            </w:hyperlink>
            <w:r>
              <w:rPr>
                <w:rFonts w:ascii="Times New Roman" w:hAnsi="Times New Roman"/>
                <w:b w:val="false"/>
                <w:i w:val="false"/>
                <w:color w:val="000000"/>
                <w:sz w:val="24"/>
              </w:rPr>
              <w:t xml:space="preserve"> </w:t>
            </w:r>
            <w:hyperlink r:id="rId312">
              <w:r>
                <w:rPr>
                  <w:rFonts w:ascii="Times New Roman" w:hAnsi="Times New Roman"/>
                  <w:b w:val="false"/>
                  <w:i w:val="false"/>
                  <w:color w:val="0000ff"/>
                  <w:sz w:val="22"/>
                  <w:u w:val="single"/>
                </w:rPr>
                <w:t>https://m.edsoo.ru/8bc4be98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https://m.edsoo.ru/8bc4b7ae</w:t>
              </w:r>
            </w:hyperlink>
            <w:r>
              <w:rPr>
                <w:rFonts w:ascii="Times New Roman" w:hAnsi="Times New Roman"/>
                <w:b w:val="false"/>
                <w:i w:val="false"/>
                <w:color w:val="000000"/>
                <w:sz w:val="24"/>
              </w:rPr>
              <w:t xml:space="preserve"> </w:t>
            </w:r>
            <w:hyperlink r:id="rId314">
              <w:r>
                <w:rPr>
                  <w:rFonts w:ascii="Times New Roman" w:hAnsi="Times New Roman"/>
                  <w:b w:val="false"/>
                  <w:i w:val="false"/>
                  <w:color w:val="0000ff"/>
                  <w:sz w:val="22"/>
                  <w:u w:val="single"/>
                </w:rPr>
                <w:t>https://m.edsoo.ru/8bc4bd94</w:t>
              </w:r>
            </w:hyperlink>
          </w:p>
        </w:tc>
      </w:tr>
      <w:tr>
        <w:trPr>
          <w:trHeight w:val="29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урок.Репродукции картин В.М. Васнецова как иллюстрации к эпизодам фольклорного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https://m.edsoo.ru/8bc4c0b4</w:t>
              </w:r>
            </w:hyperlink>
            <w:r>
              <w:rPr>
                <w:rFonts w:ascii="Times New Roman" w:hAnsi="Times New Roman"/>
                <w:b w:val="false"/>
                <w:i w:val="false"/>
                <w:color w:val="000000"/>
                <w:sz w:val="24"/>
              </w:rPr>
              <w:t xml:space="preserve"> </w:t>
            </w:r>
            <w:hyperlink r:id="rId316">
              <w:r>
                <w:rPr>
                  <w:rFonts w:ascii="Times New Roman" w:hAnsi="Times New Roman"/>
                  <w:b w:val="false"/>
                  <w:i w:val="false"/>
                  <w:color w:val="0000ff"/>
                  <w:sz w:val="22"/>
                  <w:u w:val="single"/>
                </w:rPr>
                <w:t>https://m.edsoo.ru/8bc4af70</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https://m.edsoo.ru/f29f5142</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важности чтения художественной литературы и фольклора. Правила юного читателя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https://m.edsoo.ru/f29f4fda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https://m.edsoo.ru/8bc4cd98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И.А. Крылов - великий русский баснописец. Иносказание в его баснях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И.А. Крылова. Явная и скрытая мораль басен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https://m.edsoo.ru/8bc4d072</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https://m.edsoo.ru/8bc4c1d6</w:t>
              </w:r>
            </w:hyperlink>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https://m.edsoo.ru/8bc4c2e4</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https://m.edsoo.ru/8bc4c5c8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https://m.edsoo.ru/8bc4c80c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https://m.edsoo.ru/8bc4cb68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https://m.edsoo.ru/8bc4ca64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https://m.edsoo.ru/8bc4cc80</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https://m.edsoo.ru/8bc4d43c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А.А. Фета «Кот поёт, глаза прищуря», «Мама! Глянь-ка из окошка…»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https://m.edsoo.ru/8bc4e24c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https://m.edsoo.ru/8bc4d676</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https://m.edsoo.ru/8bc4e35a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Л.Н. Толстого: выделение жанровых особенностей. На примере басни «Белка и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https://m.edsoo.ru/8bc4f066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Л.Н. Толстого «Лебеди»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https://m.edsoo.ru/8bc4ea8a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https://m.edsoo.ru/8bc4e684</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https://m.edsoo.ru/8bc4eb98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https://m.edsoo.ru/8bc4e576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в рассказе Л.Н. Толстого «Акула» и других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https://m.edsoo.ru/8bc4e972</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https://m.edsoo.ru/8bc4e45e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https://m.edsoo.ru/8bc4eecc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https://m.edsoo.ru/8bc4ed00</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https://m.edsoo.ru/8bc4d784</w:t>
              </w:r>
            </w:hyperlink>
          </w:p>
        </w:tc>
      </w:tr>
      <w:tr>
        <w:trPr>
          <w:trHeight w:val="21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https://m.edsoo.ru/8bc4d8a6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https://m.edsoo.ru/8bc4e0f8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природы (пейзаж) в художественном произведении. На примере произведения А.П.Чехова «Степь»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https://m.edsoo.ru/8bc4d554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https://m.edsoo.ru/8bc4dc98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https://m.edsoo.ru/8bc4f1c4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https://m.edsoo.ru/8bc4f548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https://m.edsoo.ru/8bc4f69c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https://m.edsoo.ru/8bc4f82c</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https://m.edsoo.ru/8bc4f958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https://m.edsoo.ru/8bc4fc6e</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https://m.edsoo.ru/8bc4fe30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https://m.edsoo.ru/8bc4ff70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https://m.edsoo.ru/8bc50358</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https://m.edsoo.ru/8bc504ac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https://m.edsoo.ru/8bc5072c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https://m.edsoo.ru/8bc50876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С.А. Есенина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https://m.edsoo.ru/8bc50984</w:t>
              </w:r>
            </w:hyperlink>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https://m.edsoo.ru/8bc50aa6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https://m.edsoo.ru/8bc513ac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https://m.edsoo.ru/8bc514ba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https://m.edsoo.ru/8bc518de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https://m.edsoo.ru/8bc519f6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https://m.edsoo.ru/8bc51b04</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https://m.edsoo.ru/8bc524d2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https://m.edsoo.ru/8bc50e34</w:t>
              </w:r>
            </w:hyperlink>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https://m.edsoo.ru/8bc50f6a</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Поэтические картины родной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https://m.edsoo.ru/8bc51096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«Красота родной природы»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https://m.edsoo.ru/8bc522a2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Дети – герои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https://m.edsoo.ru/8bc52806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обстановка как фон создания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https://m.edsoo.ru/8bc52bd0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https://m.edsoo.ru/8bc52da6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https://m.edsoo.ru/8bc52928</w:t>
              </w:r>
            </w:hyperlink>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https://m.edsoo.ru/8bc52a40</w:t>
              </w:r>
            </w:hyperlink>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Л.Пантелеева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https://m.edsoo.ru/8bc52fd6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Мужество и бесстрашие – качества, проявляемые детьми в военное время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https://m.edsoo.ru/8bc53242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https://m.edsoo.ru/8bc53364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https://m.edsoo.ru/8bc5347c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https://m.edsoo.ru/8bc53710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о детях.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https://m.edsoo.ru/8bc53850</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https://m.edsoo.ru/8bc541a6</w:t>
              </w:r>
            </w:hyperlink>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https://m.edsoo.ru/8bc5434a</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«Разные детские судьбы»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https://m.edsoo.ru/8bc53bca</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https://m.edsoo.ru/8bc544a8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https://m.edsoo.ru/f29f3630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Паустовского К.Г. о природе и животных. Главная мысль (идея) рассказа «Барсучий нос»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https://m.edsoo.ru/8bc51c12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Паустовского К.Г. «Кот-ворюга»: анализ композиции,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https://m.edsoo.ru/8bc51e24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героя-животного в рассказе Паустовского К.Г. «Кот-ворюга»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https://m.edsoo.ru/8bc51f46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взаимоотношения человека и животного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https://m.edsoo.ru/8bc5218a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Пришвина М.М. «Выскочка»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https://m.edsoo.ru/8bc51294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https://m.edsoo.ru/8bc50bbe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«Любовь и забота о братьях наших меньших» по изученным произведениям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https://m.edsoo.ru/8bc523ba</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урок.Человек и его взаимоотношения с животными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https://m.edsoo.ru/f29f3ca2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https://m.edsoo.ru/f29f3db0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https://m.edsoo.ru/f29f3a5e</w:t>
              </w:r>
            </w:hyperlink>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https://m.edsoo.ru/f29f3b80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https://m.edsoo.ru/f29f3928</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https://m.edsoo.ru/f29f3ed2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https://m.edsoo.ru/f29f4422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https://m.edsoo.ru/f29f4544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авторских сказок: раскрытие главной мысли, композиция, герои. На примере сказок Р.Киплинга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https://m.edsoo.ru/f29f41de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https://m.edsoo.ru/f29f4d8c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https://m.edsoo.ru/f29f4774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https://m.edsoo.ru/f29f488c</w:t>
              </w:r>
            </w:hyperlink>
          </w:p>
        </w:tc>
      </w:tr>
      <w:tr>
        <w:trPr>
          <w:trHeight w:val="25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https://m.edsoo.ru/f29f430a</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https://m.edsoo.ru/f29f4666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«Зарубежные писатели – детям»: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 3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детской книгой и справочной литературой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урок.Летнее чтение. Выбор книг на основе рекомендательного списка и тематического каталога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https://m.edsoo.ru/f29f5c50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https://m.edsoo.ru/f29f5d7c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стихотворений Р.Г. Гамзатова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https://m.edsoo.ru/f2a09ae8</w:t>
              </w:r>
            </w:hyperlink>
            <w:r>
              <w:rPr>
                <w:rFonts w:ascii="Times New Roman" w:hAnsi="Times New Roman"/>
                <w:b w:val="false"/>
                <w:i w:val="false"/>
                <w:color w:val="000000"/>
                <w:sz w:val="24"/>
              </w:rPr>
              <w:t xml:space="preserve"> </w:t>
            </w:r>
            <w:hyperlink r:id="rId419">
              <w:r>
                <w:rPr>
                  <w:rFonts w:ascii="Times New Roman" w:hAnsi="Times New Roman"/>
                  <w:b w:val="false"/>
                  <w:i w:val="false"/>
                  <w:color w:val="0000ff"/>
                  <w:sz w:val="22"/>
                  <w:u w:val="single"/>
                </w:rPr>
                <w:t>https://m.edsoo.ru/f29f539a</w:t>
              </w:r>
            </w:hyperlink>
          </w:p>
        </w:tc>
      </w:tr>
      <w:tr>
        <w:trPr>
          <w:trHeight w:val="19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https://m.edsoo.ru/f2a09962</w:t>
              </w:r>
            </w:hyperlink>
            <w:r>
              <w:rPr>
                <w:rFonts w:ascii="Times New Roman" w:hAnsi="Times New Roman"/>
                <w:b w:val="false"/>
                <w:i w:val="false"/>
                <w:color w:val="000000"/>
                <w:sz w:val="24"/>
              </w:rPr>
              <w:t xml:space="preserve"> </w:t>
            </w:r>
            <w:hyperlink r:id="rId421">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https://m.edsoo.ru/f29f55de</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https://m.edsoo.ru/f29f56ec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https://m.edsoo.ru/f29f5e94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https://m.edsoo.ru/f29f62e0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https://m.edsoo.ru/f29f61c8</w:t>
              </w:r>
            </w:hyperlink>
          </w:p>
        </w:tc>
      </w:tr>
      <w:tr>
        <w:trPr>
          <w:trHeight w:val="25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https://m.edsoo.ru/f29f6952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https://m.edsoo.ru/f29f6952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https://m.edsoo.ru/f29f6ace</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https://m.edsoo.ru/f29f6d1c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https://m.edsoo.ru/f29f6c04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https://m.edsoo.ru/f29f783e</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https://m.edsoo.ru/f29f76cc</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https://m.edsoo.ru/f29f6e34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https://m.edsoo.ru/f29f6f38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урок.Отражение народной былинной темы в творчестве художника В. М.Васнецова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https://m.edsoo.ru/f2a09c64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https://m.edsoo.ru/f29f7956</w:t>
              </w:r>
            </w:hyperlink>
          </w:p>
        </w:tc>
      </w:tr>
      <w:tr>
        <w:trPr>
          <w:trHeight w:val="20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https://m.edsoo.ru/f29f8eb4</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https://m.edsoo.ru/f29f8ff4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https://m.edsoo.ru/f29f9300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урок.Язык басен И.А. Крылова: пословицы, поговорки, крылатые выражения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https://m.edsoo.ru/f2a0bdc0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https://m.edsoo.ru/f29f87f2</w:t>
              </w:r>
            </w:hyperlink>
            <w:r>
              <w:rPr>
                <w:rFonts w:ascii="Times New Roman" w:hAnsi="Times New Roman"/>
                <w:b w:val="false"/>
                <w:i w:val="false"/>
                <w:color w:val="000000"/>
                <w:sz w:val="24"/>
              </w:rPr>
              <w:t xml:space="preserve"> </w:t>
            </w:r>
            <w:hyperlink r:id="rId448">
              <w:r>
                <w:rPr>
                  <w:rFonts w:ascii="Times New Roman" w:hAnsi="Times New Roman"/>
                  <w:b w:val="false"/>
                  <w:i w:val="false"/>
                  <w:color w:val="0000ff"/>
                  <w:sz w:val="22"/>
                  <w:u w:val="single"/>
                </w:rPr>
                <w:t>https://m.edsoo.ru/f29f7e42</w:t>
              </w:r>
            </w:hyperlink>
          </w:p>
        </w:tc>
      </w:tr>
      <w:tr>
        <w:trPr>
          <w:trHeight w:val="29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https://m.edsoo.ru/f29f890a</w:t>
              </w:r>
            </w:hyperlink>
            <w:r>
              <w:rPr>
                <w:rFonts w:ascii="Times New Roman" w:hAnsi="Times New Roman"/>
                <w:b w:val="false"/>
                <w:i w:val="false"/>
                <w:color w:val="000000"/>
                <w:sz w:val="24"/>
              </w:rPr>
              <w:t xml:space="preserve"> </w:t>
            </w:r>
            <w:hyperlink r:id="rId450">
              <w:r>
                <w:rPr>
                  <w:rFonts w:ascii="Times New Roman" w:hAnsi="Times New Roman"/>
                  <w:b w:val="false"/>
                  <w:i w:val="false"/>
                  <w:color w:val="0000ff"/>
                  <w:sz w:val="22"/>
                  <w:u w:val="single"/>
                </w:rPr>
                <w:t>https://m.edsoo.ru/f29f8478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https://m.edsoo.ru/f29f8a18</w:t>
              </w:r>
            </w:hyperlink>
            <w:r>
              <w:rPr>
                <w:rFonts w:ascii="Times New Roman" w:hAnsi="Times New Roman"/>
                <w:b w:val="false"/>
                <w:i w:val="false"/>
                <w:color w:val="000000"/>
                <w:sz w:val="24"/>
              </w:rPr>
              <w:t xml:space="preserve"> </w:t>
            </w:r>
            <w:hyperlink r:id="rId452">
              <w:r>
                <w:rPr>
                  <w:rFonts w:ascii="Times New Roman" w:hAnsi="Times New Roman"/>
                  <w:b w:val="false"/>
                  <w:i w:val="false"/>
                  <w:color w:val="0000ff"/>
                  <w:sz w:val="22"/>
                  <w:u w:val="single"/>
                </w:rPr>
                <w:t>https://m.edsoo.ru/f29f85c2</w:t>
              </w:r>
            </w:hyperlink>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https://m.edsoo.ru/f29f8b1c</w:t>
              </w:r>
            </w:hyperlink>
            <w:r>
              <w:rPr>
                <w:rFonts w:ascii="Times New Roman" w:hAnsi="Times New Roman"/>
                <w:b w:val="false"/>
                <w:i w:val="false"/>
                <w:color w:val="000000"/>
                <w:sz w:val="24"/>
              </w:rPr>
              <w:t xml:space="preserve"> </w:t>
            </w:r>
            <w:hyperlink r:id="rId454">
              <w:r>
                <w:rPr>
                  <w:rFonts w:ascii="Times New Roman" w:hAnsi="Times New Roman"/>
                  <w:b w:val="false"/>
                  <w:i w:val="false"/>
                  <w:color w:val="0000ff"/>
                  <w:sz w:val="22"/>
                  <w:u w:val="single"/>
                </w:rPr>
                <w:t>https://m.edsoo.ru/f29f86d0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5">
              <w:r>
                <w:rPr>
                  <w:rFonts w:ascii="Times New Roman" w:hAnsi="Times New Roman"/>
                  <w:b w:val="false"/>
                  <w:i w:val="false"/>
                  <w:color w:val="0000ff"/>
                  <w:sz w:val="22"/>
                  <w:u w:val="single"/>
                </w:rPr>
                <w:t>https://m.edsoo.ru/f29f7ba4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6">
              <w:r>
                <w:rPr>
                  <w:rFonts w:ascii="Times New Roman" w:hAnsi="Times New Roman"/>
                  <w:b w:val="false"/>
                  <w:i w:val="false"/>
                  <w:color w:val="0000ff"/>
                  <w:sz w:val="22"/>
                  <w:u w:val="single"/>
                </w:rPr>
                <w:t>https://m.edsoo.ru/f29f7a78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произведениях А.С. Пушкина. На примере стихотворения «И.И.Пущину»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7">
              <w:r>
                <w:rPr>
                  <w:rFonts w:ascii="Times New Roman" w:hAnsi="Times New Roman"/>
                  <w:b w:val="false"/>
                  <w:i w:val="false"/>
                  <w:color w:val="0000ff"/>
                  <w:sz w:val="22"/>
                  <w:u w:val="single"/>
                </w:rPr>
                <w:t>https://m.edsoo.ru/f29f8284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8">
              <w:r>
                <w:rPr>
                  <w:rFonts w:ascii="Times New Roman" w:hAnsi="Times New Roman"/>
                  <w:b w:val="false"/>
                  <w:i w:val="false"/>
                  <w:color w:val="0000ff"/>
                  <w:sz w:val="22"/>
                  <w:u w:val="single"/>
                </w:rPr>
                <w:t>https://m.edsoo.ru/f2a0a4b6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стихотворение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9">
              <w:r>
                <w:rPr>
                  <w:rFonts w:ascii="Times New Roman" w:hAnsi="Times New Roman"/>
                  <w:b w:val="false"/>
                  <w:i w:val="false"/>
                  <w:color w:val="0000ff"/>
                  <w:sz w:val="22"/>
                  <w:u w:val="single"/>
                </w:rPr>
                <w:t>https://m.edsoo.ru/f2a09dd6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0">
              <w:r>
                <w:rPr>
                  <w:rFonts w:ascii="Times New Roman" w:hAnsi="Times New Roman"/>
                  <w:b w:val="false"/>
                  <w:i w:val="false"/>
                  <w:color w:val="0000ff"/>
                  <w:sz w:val="22"/>
                  <w:u w:val="single"/>
                </w:rPr>
                <w:t>https://m.edsoo.ru/f2a0a7f4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1">
              <w:r>
                <w:rPr>
                  <w:rFonts w:ascii="Times New Roman" w:hAnsi="Times New Roman"/>
                  <w:b w:val="false"/>
                  <w:i w:val="false"/>
                  <w:color w:val="0000ff"/>
                  <w:sz w:val="22"/>
                  <w:u w:val="single"/>
                </w:rPr>
                <w:t>https://m.edsoo.ru/f29f9558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Строфа как элемент композиции стихотворения М.Ю. Лермонтова «Парус»</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2">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3">
              <w:r>
                <w:rPr>
                  <w:rFonts w:ascii="Times New Roman" w:hAnsi="Times New Roman"/>
                  <w:b w:val="false"/>
                  <w:i w:val="false"/>
                  <w:color w:val="0000ff"/>
                  <w:sz w:val="22"/>
                  <w:u w:val="single"/>
                </w:rPr>
                <w:t>https://m.edsoo.ru/f29f9710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4">
              <w:r>
                <w:rPr>
                  <w:rFonts w:ascii="Times New Roman" w:hAnsi="Times New Roman"/>
                  <w:b w:val="false"/>
                  <w:i w:val="false"/>
                  <w:color w:val="0000ff"/>
                  <w:sz w:val="22"/>
                  <w:u w:val="single"/>
                </w:rPr>
                <w:t>https://m.edsoo.ru/f29f983c</w:t>
              </w:r>
            </w:hyperlink>
          </w:p>
        </w:tc>
      </w:tr>
      <w:tr>
        <w:trPr>
          <w:trHeight w:val="25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и его волшебного помощника сказки П.П.Ершова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авторских стихотворных сказок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5">
              <w:r>
                <w:rPr>
                  <w:rFonts w:ascii="Times New Roman" w:hAnsi="Times New Roman"/>
                  <w:b w:val="false"/>
                  <w:i w:val="false"/>
                  <w:color w:val="0000ff"/>
                  <w:sz w:val="22"/>
                  <w:u w:val="single"/>
                </w:rPr>
                <w:t>https://m.edsoo.ru/f2a0c00e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уральскими сказами П.П.Бажова. Сочетание в сказах вымысла и реальности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6">
              <w:r>
                <w:rPr>
                  <w:rFonts w:ascii="Times New Roman" w:hAnsi="Times New Roman"/>
                  <w:b w:val="false"/>
                  <w:i w:val="false"/>
                  <w:color w:val="0000ff"/>
                  <w:sz w:val="22"/>
                  <w:u w:val="single"/>
                </w:rPr>
                <w:t>https://m.edsoo.ru/f2a0c34c</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8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7">
              <w:r>
                <w:rPr>
                  <w:rFonts w:ascii="Times New Roman" w:hAnsi="Times New Roman"/>
                  <w:b w:val="false"/>
                  <w:i w:val="false"/>
                  <w:color w:val="0000ff"/>
                  <w:sz w:val="22"/>
                  <w:u w:val="single"/>
                </w:rPr>
                <w:t>https://m.edsoo.ru/f29faec6</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8">
              <w:r>
                <w:rPr>
                  <w:rFonts w:ascii="Times New Roman" w:hAnsi="Times New Roman"/>
                  <w:b w:val="false"/>
                  <w:i w:val="false"/>
                  <w:color w:val="0000ff"/>
                  <w:sz w:val="22"/>
                  <w:u w:val="single"/>
                </w:rPr>
                <w:t>https://m.edsoo.ru/f29f9c42</w:t>
              </w:r>
            </w:hyperlink>
            <w:r>
              <w:rPr>
                <w:rFonts w:ascii="Times New Roman" w:hAnsi="Times New Roman"/>
                <w:b w:val="false"/>
                <w:i w:val="false"/>
                <w:color w:val="000000"/>
                <w:sz w:val="24"/>
              </w:rPr>
              <w:t xml:space="preserve"> </w:t>
            </w:r>
            <w:hyperlink r:id="rId469">
              <w:r>
                <w:rPr>
                  <w:rFonts w:ascii="Times New Roman" w:hAnsi="Times New Roman"/>
                  <w:b w:val="false"/>
                  <w:i w:val="false"/>
                  <w:color w:val="0000ff"/>
                  <w:sz w:val="22"/>
                  <w:u w:val="single"/>
                </w:rPr>
                <w:t>https://m.edsoo.ru/f29f9ee0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0">
              <w:r>
                <w:rPr>
                  <w:rFonts w:ascii="Times New Roman" w:hAnsi="Times New Roman"/>
                  <w:b w:val="false"/>
                  <w:i w:val="false"/>
                  <w:color w:val="0000ff"/>
                  <w:sz w:val="22"/>
                  <w:u w:val="single"/>
                </w:rPr>
                <w:t>https://m.edsoo.ru/f29f9b34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1">
              <w:r>
                <w:rPr>
                  <w:rFonts w:ascii="Times New Roman" w:hAnsi="Times New Roman"/>
                  <w:b w:val="false"/>
                  <w:i w:val="false"/>
                  <w:color w:val="0000ff"/>
                  <w:sz w:val="22"/>
                  <w:u w:val="single"/>
                </w:rPr>
                <w:t>https://m.edsoo.ru/f29fa002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2">
              <w:r>
                <w:rPr>
                  <w:rFonts w:ascii="Times New Roman" w:hAnsi="Times New Roman"/>
                  <w:b w:val="false"/>
                  <w:i w:val="false"/>
                  <w:color w:val="0000ff"/>
                  <w:sz w:val="22"/>
                  <w:u w:val="single"/>
                </w:rPr>
                <w:t>https://m.edsoo.ru/f29fa11a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3">
              <w:r>
                <w:rPr>
                  <w:rFonts w:ascii="Times New Roman" w:hAnsi="Times New Roman"/>
                  <w:b w:val="false"/>
                  <w:i w:val="false"/>
                  <w:color w:val="0000ff"/>
                  <w:sz w:val="22"/>
                  <w:u w:val="single"/>
                </w:rPr>
                <w:t>https://m.edsoo.ru/f29fa21e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4">
              <w:r>
                <w:rPr>
                  <w:rFonts w:ascii="Times New Roman" w:hAnsi="Times New Roman"/>
                  <w:b w:val="false"/>
                  <w:i w:val="false"/>
                  <w:color w:val="0000ff"/>
                  <w:sz w:val="22"/>
                  <w:u w:val="single"/>
                </w:rPr>
                <w:t>https://m.edsoo.ru/f29f9d82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5">
              <w:r>
                <w:rPr>
                  <w:rFonts w:ascii="Times New Roman" w:hAnsi="Times New Roman"/>
                  <w:b w:val="false"/>
                  <w:i w:val="false"/>
                  <w:color w:val="0000ff"/>
                  <w:sz w:val="22"/>
                  <w:u w:val="single"/>
                </w:rPr>
                <w:t>https://m.edsoo.ru/f29fa66a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6">
              <w:r>
                <w:rPr>
                  <w:rFonts w:ascii="Times New Roman" w:hAnsi="Times New Roman"/>
                  <w:b w:val="false"/>
                  <w:i w:val="false"/>
                  <w:color w:val="0000ff"/>
                  <w:sz w:val="22"/>
                  <w:u w:val="single"/>
                </w:rPr>
                <w:t>https://m.edsoo.ru/f29fac6e</w:t>
              </w:r>
            </w:hyperlink>
          </w:p>
        </w:tc>
      </w:tr>
      <w:tr>
        <w:trPr>
          <w:trHeight w:val="22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7">
              <w:r>
                <w:rPr>
                  <w:rFonts w:ascii="Times New Roman" w:hAnsi="Times New Roman"/>
                  <w:b w:val="false"/>
                  <w:i w:val="false"/>
                  <w:color w:val="0000ff"/>
                  <w:sz w:val="22"/>
                  <w:u w:val="single"/>
                </w:rPr>
                <w:t>https://m.edsoo.ru/f29fab56</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8">
              <w:r>
                <w:rPr>
                  <w:rFonts w:ascii="Times New Roman" w:hAnsi="Times New Roman"/>
                  <w:b w:val="false"/>
                  <w:i w:val="false"/>
                  <w:color w:val="0000ff"/>
                  <w:sz w:val="22"/>
                  <w:u w:val="single"/>
                </w:rPr>
                <w:t>https://m.edsoo.ru/f29faa20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9">
              <w:r>
                <w:rPr>
                  <w:rFonts w:ascii="Times New Roman" w:hAnsi="Times New Roman"/>
                  <w:b w:val="false"/>
                  <w:i w:val="false"/>
                  <w:color w:val="0000ff"/>
                  <w:sz w:val="22"/>
                  <w:u w:val="single"/>
                </w:rPr>
                <w:t>https://m.edsoo.ru/f29fa7a0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0">
              <w:r>
                <w:rPr>
                  <w:rFonts w:ascii="Times New Roman" w:hAnsi="Times New Roman"/>
                  <w:b w:val="false"/>
                  <w:i w:val="false"/>
                  <w:color w:val="0000ff"/>
                  <w:sz w:val="22"/>
                  <w:u w:val="single"/>
                </w:rPr>
                <w:t>https://m.edsoo.ru/f29fa8ae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Л.Н. Толстого для детей»: составление отзыва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1">
              <w:r>
                <w:rPr>
                  <w:rFonts w:ascii="Times New Roman" w:hAnsi="Times New Roman"/>
                  <w:b w:val="false"/>
                  <w:i w:val="false"/>
                  <w:color w:val="0000ff"/>
                  <w:sz w:val="22"/>
                  <w:u w:val="single"/>
                </w:rPr>
                <w:t>https://m.edsoo.ru/f2a0ba28</w:t>
              </w:r>
            </w:hyperlink>
            <w:r>
              <w:rPr>
                <w:rFonts w:ascii="Times New Roman" w:hAnsi="Times New Roman"/>
                <w:b w:val="false"/>
                <w:i w:val="false"/>
                <w:color w:val="000000"/>
                <w:sz w:val="24"/>
              </w:rPr>
              <w:t xml:space="preserve"> </w:t>
            </w:r>
            <w:hyperlink r:id="rId482">
              <w:r>
                <w:rPr>
                  <w:rFonts w:ascii="Times New Roman" w:hAnsi="Times New Roman"/>
                  <w:b w:val="false"/>
                  <w:i w:val="false"/>
                  <w:color w:val="0000ff"/>
                  <w:sz w:val="22"/>
                  <w:u w:val="single"/>
                </w:rPr>
                <w:t>https://m.edsoo.ru/f29fad7c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3">
              <w:r>
                <w:rPr>
                  <w:rFonts w:ascii="Times New Roman" w:hAnsi="Times New Roman"/>
                  <w:b w:val="false"/>
                  <w:i w:val="false"/>
                  <w:color w:val="0000ff"/>
                  <w:sz w:val="22"/>
                  <w:u w:val="single"/>
                </w:rPr>
                <w:t>https://m.edsoo.ru/f29fd216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4">
              <w:r>
                <w:rPr>
                  <w:rFonts w:ascii="Times New Roman" w:hAnsi="Times New Roman"/>
                  <w:b w:val="false"/>
                  <w:i w:val="false"/>
                  <w:color w:val="0000ff"/>
                  <w:sz w:val="22"/>
                  <w:u w:val="single"/>
                </w:rPr>
                <w:t>https://m.edsoo.ru/f29fd31a</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5">
              <w:r>
                <w:rPr>
                  <w:rFonts w:ascii="Times New Roman" w:hAnsi="Times New Roman"/>
                  <w:b w:val="false"/>
                  <w:i w:val="false"/>
                  <w:color w:val="0000ff"/>
                  <w:sz w:val="22"/>
                  <w:u w:val="single"/>
                </w:rPr>
                <w:t>https://m.edsoo.ru/f29fd43c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6">
              <w:r>
                <w:rPr>
                  <w:rFonts w:ascii="Times New Roman" w:hAnsi="Times New Roman"/>
                  <w:b w:val="false"/>
                  <w:i w:val="false"/>
                  <w:color w:val="0000ff"/>
                  <w:sz w:val="22"/>
                  <w:u w:val="single"/>
                </w:rPr>
                <w:t>https://m.edsoo.ru/f29fd554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7">
              <w:r>
                <w:rPr>
                  <w:rFonts w:ascii="Times New Roman" w:hAnsi="Times New Roman"/>
                  <w:b w:val="false"/>
                  <w:i w:val="false"/>
                  <w:color w:val="0000ff"/>
                  <w:sz w:val="22"/>
                  <w:u w:val="single"/>
                </w:rPr>
                <w:t>https://m.edsoo.ru/f29fd662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8">
              <w:r>
                <w:rPr>
                  <w:rFonts w:ascii="Times New Roman" w:hAnsi="Times New Roman"/>
                  <w:b w:val="false"/>
                  <w:i w:val="false"/>
                  <w:color w:val="0000ff"/>
                  <w:sz w:val="22"/>
                  <w:u w:val="single"/>
                </w:rPr>
                <w:t>https://m.edsoo.ru/f29fdb80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9">
              <w:r>
                <w:rPr>
                  <w:rFonts w:ascii="Times New Roman" w:hAnsi="Times New Roman"/>
                  <w:b w:val="false"/>
                  <w:i w:val="false"/>
                  <w:color w:val="0000ff"/>
                  <w:sz w:val="22"/>
                  <w:u w:val="single"/>
                </w:rPr>
                <w:t>https://m.edsoo.ru/f29fdcc0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0">
              <w:r>
                <w:rPr>
                  <w:rFonts w:ascii="Times New Roman" w:hAnsi="Times New Roman"/>
                  <w:b w:val="false"/>
                  <w:i w:val="false"/>
                  <w:color w:val="0000ff"/>
                  <w:sz w:val="22"/>
                  <w:u w:val="single"/>
                </w:rPr>
                <w:t>https://m.edsoo.ru/f29fded2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мысли рассказов М.М. Зощенко «О Лёньке и Миньке». На примере рассказа «Тридцать лет спустя»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1">
              <w:r>
                <w:rPr>
                  <w:rFonts w:ascii="Times New Roman" w:hAnsi="Times New Roman"/>
                  <w:b w:val="false"/>
                  <w:i w:val="false"/>
                  <w:color w:val="0000ff"/>
                  <w:sz w:val="22"/>
                  <w:u w:val="single"/>
                </w:rPr>
                <w:t>https://m.edsoo.ru/f29fdff4</w:t>
              </w:r>
            </w:hyperlink>
          </w:p>
        </w:tc>
      </w:tr>
      <w:tr>
        <w:trPr>
          <w:trHeight w:val="14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2">
              <w:r>
                <w:rPr>
                  <w:rFonts w:ascii="Times New Roman" w:hAnsi="Times New Roman"/>
                  <w:b w:val="false"/>
                  <w:i w:val="false"/>
                  <w:color w:val="0000ff"/>
                  <w:sz w:val="22"/>
                  <w:u w:val="single"/>
                </w:rPr>
                <w:t>https://m.edsoo.ru/f29fe12a</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3">
              <w:r>
                <w:rPr>
                  <w:rFonts w:ascii="Times New Roman" w:hAnsi="Times New Roman"/>
                  <w:b w:val="false"/>
                  <w:i w:val="false"/>
                  <w:color w:val="0000ff"/>
                  <w:sz w:val="22"/>
                  <w:u w:val="single"/>
                </w:rPr>
                <w:t>https://m.edsoo.ru/f2a0b6a4</w:t>
              </w:r>
            </w:hyperlink>
            <w:r>
              <w:rPr>
                <w:rFonts w:ascii="Times New Roman" w:hAnsi="Times New Roman"/>
                <w:b w:val="false"/>
                <w:i w:val="false"/>
                <w:color w:val="000000"/>
                <w:sz w:val="24"/>
              </w:rPr>
              <w:t xml:space="preserve"> </w:t>
            </w:r>
            <w:hyperlink r:id="rId494">
              <w:r>
                <w:rPr>
                  <w:rFonts w:ascii="Times New Roman" w:hAnsi="Times New Roman"/>
                  <w:b w:val="false"/>
                  <w:i w:val="false"/>
                  <w:color w:val="0000ff"/>
                  <w:sz w:val="22"/>
                  <w:u w:val="single"/>
                </w:rPr>
                <w:t>https://m.edsoo.ru/f29fe256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5">
              <w:r>
                <w:rPr>
                  <w:rFonts w:ascii="Times New Roman" w:hAnsi="Times New Roman"/>
                  <w:b w:val="false"/>
                  <w:i w:val="false"/>
                  <w:color w:val="0000ff"/>
                  <w:sz w:val="22"/>
                  <w:u w:val="single"/>
                </w:rPr>
                <w:t>https://m.edsoo.ru/f2a0c8ec</w:t>
              </w:r>
            </w:hyperlink>
            <w:r>
              <w:rPr>
                <w:rFonts w:ascii="Times New Roman" w:hAnsi="Times New Roman"/>
                <w:b w:val="false"/>
                <w:i w:val="false"/>
                <w:color w:val="000000"/>
                <w:sz w:val="24"/>
              </w:rPr>
              <w:t xml:space="preserve"> </w:t>
            </w:r>
            <w:hyperlink r:id="rId496">
              <w:r>
                <w:rPr>
                  <w:rFonts w:ascii="Times New Roman" w:hAnsi="Times New Roman"/>
                  <w:b w:val="false"/>
                  <w:i w:val="false"/>
                  <w:color w:val="0000ff"/>
                  <w:sz w:val="22"/>
                  <w:u w:val="single"/>
                </w:rPr>
                <w:t>https://m.edsoo.ru/f29fe6ac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7">
              <w:r>
                <w:rPr>
                  <w:rFonts w:ascii="Times New Roman" w:hAnsi="Times New Roman"/>
                  <w:b w:val="false"/>
                  <w:i w:val="false"/>
                  <w:color w:val="0000ff"/>
                  <w:sz w:val="22"/>
                  <w:u w:val="single"/>
                </w:rPr>
                <w:t>https://m.edsoo.ru/f29fb420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8">
              <w:r>
                <w:rPr>
                  <w:rFonts w:ascii="Times New Roman" w:hAnsi="Times New Roman"/>
                  <w:b w:val="false"/>
                  <w:i w:val="false"/>
                  <w:color w:val="0000ff"/>
                  <w:sz w:val="22"/>
                  <w:u w:val="single"/>
                </w:rPr>
                <w:t>https://m.edsoo.ru/f29fb556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К.Д. Бальмонта. На примере стихотворения «У чудищ»</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9">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0">
              <w:r>
                <w:rPr>
                  <w:rFonts w:ascii="Times New Roman" w:hAnsi="Times New Roman"/>
                  <w:b w:val="false"/>
                  <w:i w:val="false"/>
                  <w:color w:val="0000ff"/>
                  <w:sz w:val="22"/>
                  <w:u w:val="single"/>
                </w:rPr>
                <w:t>https://m.edsoo.ru/f29fb682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1">
              <w:r>
                <w:rPr>
                  <w:rFonts w:ascii="Times New Roman" w:hAnsi="Times New Roman"/>
                  <w:b w:val="false"/>
                  <w:i w:val="false"/>
                  <w:color w:val="0000ff"/>
                  <w:sz w:val="22"/>
                  <w:u w:val="single"/>
                </w:rPr>
                <w:t>https://m.edsoo.ru/f29fb8f8</w:t>
              </w:r>
            </w:hyperlink>
          </w:p>
        </w:tc>
      </w:tr>
      <w:tr>
        <w:trPr>
          <w:trHeight w:val="19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2">
              <w:r>
                <w:rPr>
                  <w:rFonts w:ascii="Times New Roman" w:hAnsi="Times New Roman"/>
                  <w:b w:val="false"/>
                  <w:i w:val="false"/>
                  <w:color w:val="0000ff"/>
                  <w:sz w:val="22"/>
                  <w:u w:val="single"/>
                </w:rPr>
                <w:t>https://m.edsoo.ru/f2a0a5e2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3">
              <w:r>
                <w:rPr>
                  <w:rFonts w:ascii="Times New Roman" w:hAnsi="Times New Roman"/>
                  <w:b w:val="false"/>
                  <w:i w:val="false"/>
                  <w:color w:val="0000ff"/>
                  <w:sz w:val="22"/>
                  <w:u w:val="single"/>
                </w:rPr>
                <w:t>https://m.edsoo.ru/f2a0a36c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4">
              <w:r>
                <w:rPr>
                  <w:rFonts w:ascii="Times New Roman" w:hAnsi="Times New Roman"/>
                  <w:b w:val="false"/>
                  <w:i w:val="false"/>
                  <w:color w:val="0000ff"/>
                  <w:sz w:val="22"/>
                  <w:u w:val="single"/>
                </w:rPr>
                <w:t>https://m.edsoo.ru/f29fba1a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5">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6">
              <w:r>
                <w:rPr>
                  <w:rFonts w:ascii="Times New Roman" w:hAnsi="Times New Roman"/>
                  <w:b w:val="false"/>
                  <w:i w:val="false"/>
                  <w:color w:val="0000ff"/>
                  <w:sz w:val="22"/>
                  <w:u w:val="single"/>
                </w:rPr>
                <w:t>https://m.edsoo.ru/f29fbf6a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7">
              <w:r>
                <w:rPr>
                  <w:rFonts w:ascii="Times New Roman" w:hAnsi="Times New Roman"/>
                  <w:b w:val="false"/>
                  <w:i w:val="false"/>
                  <w:color w:val="0000ff"/>
                  <w:sz w:val="22"/>
                  <w:u w:val="single"/>
                </w:rPr>
                <w:t>https://m.edsoo.ru/f29fc0aa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8">
              <w:r>
                <w:rPr>
                  <w:rFonts w:ascii="Times New Roman" w:hAnsi="Times New Roman"/>
                  <w:b w:val="false"/>
                  <w:i w:val="false"/>
                  <w:color w:val="0000ff"/>
                  <w:sz w:val="22"/>
                  <w:u w:val="single"/>
                </w:rPr>
                <w:t>https://m.edsoo.ru/f29fc7bc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9">
              <w:r>
                <w:rPr>
                  <w:rFonts w:ascii="Times New Roman" w:hAnsi="Times New Roman"/>
                  <w:b w:val="false"/>
                  <w:i w:val="false"/>
                  <w:color w:val="0000ff"/>
                  <w:sz w:val="22"/>
                  <w:u w:val="single"/>
                </w:rPr>
                <w:t>https://m.edsoo.ru/f29fc30c</w:t>
              </w:r>
            </w:hyperlink>
          </w:p>
        </w:tc>
      </w:tr>
      <w:tr>
        <w:trPr>
          <w:trHeight w:val="31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0">
              <w:r>
                <w:rPr>
                  <w:rFonts w:ascii="Times New Roman" w:hAnsi="Times New Roman"/>
                  <w:b w:val="false"/>
                  <w:i w:val="false"/>
                  <w:color w:val="0000ff"/>
                  <w:sz w:val="22"/>
                  <w:u w:val="single"/>
                </w:rPr>
                <w:t>https://m.edsoo.ru/f29fc4c4</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певец русской природы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1">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2">
              <w:r>
                <w:rPr>
                  <w:rFonts w:ascii="Times New Roman" w:hAnsi="Times New Roman"/>
                  <w:b w:val="false"/>
                  <w:i w:val="false"/>
                  <w:color w:val="0000ff"/>
                  <w:sz w:val="22"/>
                  <w:u w:val="single"/>
                </w:rPr>
                <w:t>https://m.edsoo.ru/f29fcd02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взаимоотношения человека и животного – тема многих произведений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3">
              <w:r>
                <w:rPr>
                  <w:rFonts w:ascii="Times New Roman" w:hAnsi="Times New Roman"/>
                  <w:b w:val="false"/>
                  <w:i w:val="false"/>
                  <w:color w:val="0000ff"/>
                  <w:sz w:val="22"/>
                  <w:u w:val="single"/>
                </w:rPr>
                <w:t>https://m.edsoo.ru/f29fc1b8</w:t>
              </w:r>
            </w:hyperlink>
            <w:r>
              <w:rPr>
                <w:rFonts w:ascii="Times New Roman" w:hAnsi="Times New Roman"/>
                <w:b w:val="false"/>
                <w:i w:val="false"/>
                <w:color w:val="000000"/>
                <w:sz w:val="24"/>
              </w:rPr>
              <w:t xml:space="preserve"> </w:t>
            </w:r>
            <w:hyperlink r:id="rId514">
              <w:r>
                <w:rPr>
                  <w:rFonts w:ascii="Times New Roman" w:hAnsi="Times New Roman"/>
                  <w:b w:val="false"/>
                  <w:i w:val="false"/>
                  <w:color w:val="0000ff"/>
                  <w:sz w:val="22"/>
                  <w:u w:val="single"/>
                </w:rPr>
                <w:t>https://m.edsoo.ru/f29fd0f4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5">
              <w:r>
                <w:rPr>
                  <w:rFonts w:ascii="Times New Roman" w:hAnsi="Times New Roman"/>
                  <w:b w:val="false"/>
                  <w:i w:val="false"/>
                  <w:color w:val="0000ff"/>
                  <w:sz w:val="22"/>
                  <w:u w:val="single"/>
                </w:rPr>
                <w:t>https://m.edsoo.ru/f2a0c9fa</w:t>
              </w:r>
            </w:hyperlink>
            <w:r>
              <w:rPr>
                <w:rFonts w:ascii="Times New Roman" w:hAnsi="Times New Roman"/>
                <w:b w:val="false"/>
                <w:i w:val="false"/>
                <w:color w:val="000000"/>
                <w:sz w:val="24"/>
              </w:rPr>
              <w:t xml:space="preserve"> </w:t>
            </w:r>
            <w:hyperlink r:id="rId516">
              <w:r>
                <w:rPr>
                  <w:rFonts w:ascii="Times New Roman" w:hAnsi="Times New Roman"/>
                  <w:b w:val="false"/>
                  <w:i w:val="false"/>
                  <w:color w:val="0000ff"/>
                  <w:sz w:val="22"/>
                  <w:u w:val="single"/>
                </w:rPr>
                <w:t>https://m.edsoo.ru/f29fc5f0</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7">
              <w:r>
                <w:rPr>
                  <w:rFonts w:ascii="Times New Roman" w:hAnsi="Times New Roman"/>
                  <w:b w:val="false"/>
                  <w:i w:val="false"/>
                  <w:color w:val="0000ff"/>
                  <w:sz w:val="22"/>
                  <w:u w:val="single"/>
                </w:rPr>
                <w:t>https://m.edsoo.ru/f29fe7c4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8">
              <w:r>
                <w:rPr>
                  <w:rFonts w:ascii="Times New Roman" w:hAnsi="Times New Roman"/>
                  <w:b w:val="false"/>
                  <w:i w:val="false"/>
                  <w:color w:val="0000ff"/>
                  <w:sz w:val="22"/>
                  <w:u w:val="single"/>
                </w:rPr>
                <w:t>https://m.edsoo.ru/f29fe8dc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9">
              <w:r>
                <w:rPr>
                  <w:rFonts w:ascii="Times New Roman" w:hAnsi="Times New Roman"/>
                  <w:b w:val="false"/>
                  <w:i w:val="false"/>
                  <w:color w:val="0000ff"/>
                  <w:sz w:val="22"/>
                  <w:u w:val="single"/>
                </w:rPr>
                <w:t>https://m.edsoo.ru/f29fe9ea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действующих лиц в пьесе -сказке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0">
              <w:r>
                <w:rPr>
                  <w:rFonts w:ascii="Times New Roman" w:hAnsi="Times New Roman"/>
                  <w:b w:val="false"/>
                  <w:i w:val="false"/>
                  <w:color w:val="0000ff"/>
                  <w:sz w:val="22"/>
                  <w:u w:val="single"/>
                </w:rPr>
                <w:t>https://m.edsoo.ru/f29feb52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содержания и назначения авторских ремарок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1">
              <w:r>
                <w:rPr>
                  <w:rFonts w:ascii="Times New Roman" w:hAnsi="Times New Roman"/>
                  <w:b w:val="false"/>
                  <w:i w:val="false"/>
                  <w:color w:val="0000ff"/>
                  <w:sz w:val="22"/>
                  <w:u w:val="single"/>
                </w:rPr>
                <w:t>https://m.edsoo.ru/f29fecba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Лирические произведения С.Я.Маршака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2">
              <w:r>
                <w:rPr>
                  <w:rFonts w:ascii="Times New Roman" w:hAnsi="Times New Roman"/>
                  <w:b w:val="false"/>
                  <w:i w:val="false"/>
                  <w:color w:val="0000ff"/>
                  <w:sz w:val="22"/>
                  <w:u w:val="single"/>
                </w:rPr>
                <w:t>https://m.edsoo.ru/f2a0a6f0</w:t>
              </w:r>
            </w:hyperlink>
          </w:p>
        </w:tc>
      </w:tr>
      <w:tr>
        <w:trPr>
          <w:trHeight w:val="12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С.Я.Маршак - писатель и переводчик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3">
              <w:r>
                <w:rPr>
                  <w:rFonts w:ascii="Times New Roman" w:hAnsi="Times New Roman"/>
                  <w:b w:val="false"/>
                  <w:i w:val="false"/>
                  <w:color w:val="0000ff"/>
                  <w:sz w:val="22"/>
                  <w:u w:val="single"/>
                </w:rPr>
                <w:t>https://m.edsoo.ru/f2a0afd8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С.Я.Маршака"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4">
              <w:r>
                <w:rPr>
                  <w:rFonts w:ascii="Times New Roman" w:hAnsi="Times New Roman"/>
                  <w:b w:val="false"/>
                  <w:i w:val="false"/>
                  <w:color w:val="0000ff"/>
                  <w:sz w:val="22"/>
                  <w:u w:val="single"/>
                </w:rPr>
                <w:t>https://m.edsoo.ru/f2a0b7ee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5">
              <w:r>
                <w:rPr>
                  <w:rFonts w:ascii="Times New Roman" w:hAnsi="Times New Roman"/>
                  <w:b w:val="false"/>
                  <w:i w:val="false"/>
                  <w:color w:val="0000ff"/>
                  <w:sz w:val="22"/>
                  <w:u w:val="single"/>
                </w:rPr>
                <w:t>https://m.edsoo.ru/f29fede6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6">
              <w:r>
                <w:rPr>
                  <w:rFonts w:ascii="Times New Roman" w:hAnsi="Times New Roman"/>
                  <w:b w:val="false"/>
                  <w:i w:val="false"/>
                  <w:color w:val="0000ff"/>
                  <w:sz w:val="22"/>
                  <w:u w:val="single"/>
                </w:rPr>
                <w:t>https://m.edsoo.ru/f29fef08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7">
              <w:r>
                <w:rPr>
                  <w:rFonts w:ascii="Times New Roman" w:hAnsi="Times New Roman"/>
                  <w:b w:val="false"/>
                  <w:i w:val="false"/>
                  <w:color w:val="0000ff"/>
                  <w:sz w:val="22"/>
                  <w:u w:val="single"/>
                </w:rPr>
                <w:t>https://m.edsoo.ru/f29ff214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8">
              <w:r>
                <w:rPr>
                  <w:rFonts w:ascii="Times New Roman" w:hAnsi="Times New Roman"/>
                  <w:b w:val="false"/>
                  <w:i w:val="false"/>
                  <w:color w:val="0000ff"/>
                  <w:sz w:val="22"/>
                  <w:u w:val="single"/>
                </w:rPr>
                <w:t>https://m.edsoo.ru/f29ff336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9">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0">
              <w:r>
                <w:rPr>
                  <w:rFonts w:ascii="Times New Roman" w:hAnsi="Times New Roman"/>
                  <w:b w:val="false"/>
                  <w:i w:val="false"/>
                  <w:color w:val="0000ff"/>
                  <w:sz w:val="22"/>
                  <w:u w:val="single"/>
                </w:rPr>
                <w:t>https://m.edsoo.ru/f2a08300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 «Юмористические произведения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1">
              <w:r>
                <w:rPr>
                  <w:rFonts w:ascii="Times New Roman" w:hAnsi="Times New Roman"/>
                  <w:b w:val="false"/>
                  <w:i w:val="false"/>
                  <w:color w:val="0000ff"/>
                  <w:sz w:val="22"/>
                  <w:u w:val="single"/>
                </w:rPr>
                <w:t>https://m.edsoo.ru/f29fe36e</w:t>
              </w:r>
            </w:hyperlink>
          </w:p>
        </w:tc>
      </w:tr>
      <w:tr>
        <w:trPr>
          <w:trHeight w:val="22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 «Весёлые картинки», «Мурзилка» и другие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2">
              <w:r>
                <w:rPr>
                  <w:rFonts w:ascii="Times New Roman" w:hAnsi="Times New Roman"/>
                  <w:b w:val="false"/>
                  <w:i w:val="false"/>
                  <w:color w:val="0000ff"/>
                  <w:sz w:val="22"/>
                  <w:u w:val="single"/>
                </w:rPr>
                <w:t>https://m.edsoo.ru/f2a0bee2</w:t>
              </w:r>
            </w:hyperlink>
            <w:r>
              <w:rPr>
                <w:rFonts w:ascii="Times New Roman" w:hAnsi="Times New Roman"/>
                <w:b w:val="false"/>
                <w:i w:val="false"/>
                <w:color w:val="000000"/>
                <w:sz w:val="24"/>
              </w:rPr>
              <w:t xml:space="preserve"> </w:t>
            </w:r>
            <w:hyperlink r:id="rId533">
              <w:r>
                <w:rPr>
                  <w:rFonts w:ascii="Times New Roman" w:hAnsi="Times New Roman"/>
                  <w:b w:val="false"/>
                  <w:i w:val="false"/>
                  <w:color w:val="0000ff"/>
                  <w:sz w:val="22"/>
                  <w:u w:val="single"/>
                </w:rPr>
                <w:t>https://m.edsoo.ru/f2a0b906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4">
              <w:r>
                <w:rPr>
                  <w:rFonts w:ascii="Times New Roman" w:hAnsi="Times New Roman"/>
                  <w:b w:val="false"/>
                  <w:i w:val="false"/>
                  <w:color w:val="0000ff"/>
                  <w:sz w:val="22"/>
                  <w:u w:val="single"/>
                </w:rPr>
                <w:t>https://m.edsoo.ru/f2a087e2</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5">
              <w:r>
                <w:rPr>
                  <w:rFonts w:ascii="Times New Roman" w:hAnsi="Times New Roman"/>
                  <w:b w:val="false"/>
                  <w:i w:val="false"/>
                  <w:color w:val="0000ff"/>
                  <w:sz w:val="22"/>
                  <w:u w:val="single"/>
                </w:rPr>
                <w:t>https://m.edsoo.ru/f2a08b2a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Персонаж-повествователь в произведениях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6">
              <w:r>
                <w:rPr>
                  <w:rFonts w:ascii="Times New Roman" w:hAnsi="Times New Roman"/>
                  <w:b w:val="false"/>
                  <w:i w:val="false"/>
                  <w:color w:val="0000ff"/>
                  <w:sz w:val="22"/>
                  <w:u w:val="single"/>
                </w:rPr>
                <w:t>https://m.edsoo.ru/f2a097d2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7">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8">
              <w:r>
                <w:rPr>
                  <w:rFonts w:ascii="Times New Roman" w:hAnsi="Times New Roman"/>
                  <w:b w:val="false"/>
                  <w:i w:val="false"/>
                  <w:color w:val="0000ff"/>
                  <w:sz w:val="22"/>
                  <w:u w:val="single"/>
                </w:rPr>
                <w:t>https://m.edsoo.ru/f2a08cb0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9">
              <w:r>
                <w:rPr>
                  <w:rFonts w:ascii="Times New Roman" w:hAnsi="Times New Roman"/>
                  <w:b w:val="false"/>
                  <w:i w:val="false"/>
                  <w:color w:val="0000ff"/>
                  <w:sz w:val="22"/>
                  <w:u w:val="single"/>
                </w:rPr>
                <w:t>https://m.edsoo.ru/f2a09502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0">
              <w:r>
                <w:rPr>
                  <w:rFonts w:ascii="Times New Roman" w:hAnsi="Times New Roman"/>
                  <w:b w:val="false"/>
                  <w:i w:val="false"/>
                  <w:color w:val="0000ff"/>
                  <w:sz w:val="22"/>
                  <w:u w:val="single"/>
                </w:rPr>
                <w:t>https://m.edsoo.ru/f2a09372</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1">
              <w:r>
                <w:rPr>
                  <w:rFonts w:ascii="Times New Roman" w:hAnsi="Times New Roman"/>
                  <w:b w:val="false"/>
                  <w:i w:val="false"/>
                  <w:color w:val="0000ff"/>
                  <w:sz w:val="22"/>
                  <w:u w:val="single"/>
                </w:rPr>
                <w:t>https://m.edsoo.ru/f2a09674</w:t>
              </w:r>
            </w:hyperlink>
          </w:p>
        </w:tc>
      </w:tr>
      <w:tr>
        <w:trPr>
          <w:trHeight w:val="17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2">
              <w:r>
                <w:rPr>
                  <w:rFonts w:ascii="Times New Roman" w:hAnsi="Times New Roman"/>
                  <w:b w:val="false"/>
                  <w:i w:val="false"/>
                  <w:color w:val="0000ff"/>
                  <w:sz w:val="22"/>
                  <w:u w:val="single"/>
                </w:rPr>
                <w:t>https://m.edsoo.ru/f2a0c7c0</w:t>
              </w:r>
            </w:hyperlink>
            <w:r>
              <w:rPr>
                <w:rFonts w:ascii="Times New Roman" w:hAnsi="Times New Roman"/>
                <w:b w:val="false"/>
                <w:i w:val="false"/>
                <w:color w:val="000000"/>
                <w:sz w:val="24"/>
              </w:rPr>
              <w:t xml:space="preserve"> </w:t>
            </w:r>
            <w:hyperlink r:id="rId543">
              <w:r>
                <w:rPr>
                  <w:rFonts w:ascii="Times New Roman" w:hAnsi="Times New Roman"/>
                  <w:b w:val="false"/>
                  <w:i w:val="false"/>
                  <w:color w:val="0000ff"/>
                  <w:sz w:val="22"/>
                  <w:u w:val="single"/>
                </w:rPr>
                <w:t>https://m.edsoo.ru/f2a0b1c2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4">
              <w:r>
                <w:rPr>
                  <w:rFonts w:ascii="Times New Roman" w:hAnsi="Times New Roman"/>
                  <w:b w:val="false"/>
                  <w:i w:val="false"/>
                  <w:color w:val="0000ff"/>
                  <w:sz w:val="22"/>
                  <w:u w:val="single"/>
                </w:rPr>
                <w:t>https://m.edsoo.ru/f2a0b4c4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5">
              <w:r>
                <w:rPr>
                  <w:rFonts w:ascii="Times New Roman" w:hAnsi="Times New Roman"/>
                  <w:b w:val="false"/>
                  <w:i w:val="false"/>
                  <w:color w:val="0000ff"/>
                  <w:sz w:val="22"/>
                  <w:u w:val="single"/>
                </w:rPr>
                <w:t>https://m.edsoo.ru/f2a0b348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6">
              <w:r>
                <w:rPr>
                  <w:rFonts w:ascii="Times New Roman" w:hAnsi="Times New Roman"/>
                  <w:b w:val="false"/>
                  <w:i w:val="false"/>
                  <w:color w:val="0000ff"/>
                  <w:sz w:val="22"/>
                  <w:u w:val="single"/>
                </w:rPr>
                <w:t>https://m.edsoo.ru/f2a0aa06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7">
              <w:r>
                <w:rPr>
                  <w:rFonts w:ascii="Times New Roman" w:hAnsi="Times New Roman"/>
                  <w:b w:val="false"/>
                  <w:i w:val="false"/>
                  <w:color w:val="0000ff"/>
                  <w:sz w:val="22"/>
                  <w:u w:val="single"/>
                </w:rPr>
                <w:t>https://m.edsoo.ru/f2a0c234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8">
              <w:r>
                <w:rPr>
                  <w:rFonts w:ascii="Times New Roman" w:hAnsi="Times New Roman"/>
                  <w:b w:val="false"/>
                  <w:i w:val="false"/>
                  <w:color w:val="0000ff"/>
                  <w:sz w:val="22"/>
                  <w:u w:val="single"/>
                </w:rPr>
                <w:t>https://m.edsoo.ru/f2a0c11c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4 классе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9">
              <w:r>
                <w:rPr>
                  <w:rFonts w:ascii="Times New Roman" w:hAnsi="Times New Roman"/>
                  <w:b w:val="false"/>
                  <w:i w:val="false"/>
                  <w:color w:val="0000ff"/>
                  <w:sz w:val="22"/>
                  <w:u w:val="single"/>
                </w:rPr>
                <w:t>https://m.edsoo.ru/f2a0a902</w:t>
              </w:r>
            </w:hyperlink>
            <w:r>
              <w:rPr>
                <w:rFonts w:ascii="Times New Roman" w:hAnsi="Times New Roman"/>
                <w:b w:val="false"/>
                <w:i w:val="false"/>
                <w:color w:val="000000"/>
                <w:sz w:val="24"/>
              </w:rPr>
              <w:t xml:space="preserve"> </w:t>
            </w:r>
            <w:hyperlink r:id="rId550">
              <w:r>
                <w:rPr>
                  <w:rFonts w:ascii="Times New Roman" w:hAnsi="Times New Roman"/>
                  <w:b w:val="false"/>
                  <w:i w:val="false"/>
                  <w:color w:val="0000ff"/>
                  <w:sz w:val="22"/>
                  <w:u w:val="single"/>
                </w:rPr>
                <w:t>https://m.edsoo.ru/f2a0c45a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0665263" w:id="99"/>
    <w:p>
      <w:pPr>
        <w:sectPr>
          <w:pgSz w:w="16383" w:h="11906" w:orient="landscape"/>
        </w:sectPr>
      </w:pPr>
    </w:p>
    <w:bookmarkEnd w:id="99"/>
    <w:bookmarkEnd w:id="98"/>
    <w:bookmarkStart w:name="block-20665265" w:id="10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0665265" w:id="101"/>
    <w:p>
      <w:pPr>
        <w:sectPr>
          <w:pgSz w:w="11906" w:h="16383" w:orient="portrait"/>
        </w:sectPr>
      </w:pPr>
    </w:p>
    <w:bookmarkEnd w:id="101"/>
    <w:bookmarkEnd w:id="100"/>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a40" Type="http://schemas.openxmlformats.org/officeDocument/2006/relationships/hyperlink" Id="rId4"/>
    <Relationship TargetMode="External" Target="https://m.edsoo.ru/7f411a40" Type="http://schemas.openxmlformats.org/officeDocument/2006/relationships/hyperlink" Id="rId5"/>
    <Relationship TargetMode="External" Target="https://m.edsoo.ru/7f411a40" Type="http://schemas.openxmlformats.org/officeDocument/2006/relationships/hyperlink" Id="rId6"/>
    <Relationship TargetMode="External" Target="https://m.edsoo.ru/7f411a40" Type="http://schemas.openxmlformats.org/officeDocument/2006/relationships/hyperlink" Id="rId7"/>
    <Relationship TargetMode="External" Target="https://m.edsoo.ru/7f411a40" Type="http://schemas.openxmlformats.org/officeDocument/2006/relationships/hyperlink" Id="rId8"/>
    <Relationship TargetMode="External" Target="https://m.edsoo.ru/7f411a40" Type="http://schemas.openxmlformats.org/officeDocument/2006/relationships/hyperlink" Id="rId9"/>
    <Relationship TargetMode="External" Target="https://m.edsoo.ru/7f411a40" Type="http://schemas.openxmlformats.org/officeDocument/2006/relationships/hyperlink" Id="rId10"/>
    <Relationship TargetMode="External" Target="https://m.edsoo.ru/7f411a40" Type="http://schemas.openxmlformats.org/officeDocument/2006/relationships/hyperlink" Id="rId11"/>
    <Relationship TargetMode="External" Target="https://m.edsoo.ru/7f411a40" Type="http://schemas.openxmlformats.org/officeDocument/2006/relationships/hyperlink" Id="rId12"/>
    <Relationship TargetMode="External" Target="https://m.edsoo.ru/7f411a40" Type="http://schemas.openxmlformats.org/officeDocument/2006/relationships/hyperlink" Id="rId13"/>
    <Relationship TargetMode="External" Target="https://m.edsoo.ru/7f411a40" Type="http://schemas.openxmlformats.org/officeDocument/2006/relationships/hyperlink" Id="rId14"/>
    <Relationship TargetMode="External" Target="https://m.edsoo.ru/7f411a40" Type="http://schemas.openxmlformats.org/officeDocument/2006/relationships/hyperlink" Id="rId15"/>
    <Relationship TargetMode="External" Target="https://m.edsoo.ru/7f411a40" Type="http://schemas.openxmlformats.org/officeDocument/2006/relationships/hyperlink" Id="rId16"/>
    <Relationship TargetMode="External" Target="https://m.edsoo.ru/7f412cec" Type="http://schemas.openxmlformats.org/officeDocument/2006/relationships/hyperlink" Id="rId17"/>
    <Relationship TargetMode="External" Target="https://m.edsoo.ru/7f412cec" Type="http://schemas.openxmlformats.org/officeDocument/2006/relationships/hyperlink" Id="rId18"/>
    <Relationship TargetMode="External" Target="https://m.edsoo.ru/7f412cec" Type="http://schemas.openxmlformats.org/officeDocument/2006/relationships/hyperlink" Id="rId19"/>
    <Relationship TargetMode="External" Target="https://m.edsoo.ru/7f412cec" Type="http://schemas.openxmlformats.org/officeDocument/2006/relationships/hyperlink" Id="rId20"/>
    <Relationship TargetMode="External" Target="https://m.edsoo.ru/7f412cec" Type="http://schemas.openxmlformats.org/officeDocument/2006/relationships/hyperlink" Id="rId21"/>
    <Relationship TargetMode="External" Target="https://m.edsoo.ru/7f412cec" Type="http://schemas.openxmlformats.org/officeDocument/2006/relationships/hyperlink" Id="rId22"/>
    <Relationship TargetMode="External" Target="https://m.edsoo.ru/7f412cec" Type="http://schemas.openxmlformats.org/officeDocument/2006/relationships/hyperlink" Id="rId23"/>
    <Relationship TargetMode="External" Target="https://m.edsoo.ru/7f412cec" Type="http://schemas.openxmlformats.org/officeDocument/2006/relationships/hyperlink" Id="rId24"/>
    <Relationship TargetMode="External" Target="https://m.edsoo.ru/7f412cec" Type="http://schemas.openxmlformats.org/officeDocument/2006/relationships/hyperlink" Id="rId25"/>
    <Relationship TargetMode="External" Target="https://m.edsoo.ru/7f412cec" Type="http://schemas.openxmlformats.org/officeDocument/2006/relationships/hyperlink" Id="rId26"/>
    <Relationship TargetMode="External" Target="https://m.edsoo.ru/7f412cec" Type="http://schemas.openxmlformats.org/officeDocument/2006/relationships/hyperlink" Id="rId27"/>
    <Relationship TargetMode="External" Target="https://m.edsoo.ru/7f412cec" Type="http://schemas.openxmlformats.org/officeDocument/2006/relationships/hyperlink" Id="rId28"/>
    <Relationship TargetMode="External" Target="https://m.edsoo.ru/7f412cec" Type="http://schemas.openxmlformats.org/officeDocument/2006/relationships/hyperlink" Id="rId29"/>
    <Relationship TargetMode="External" Target="https://m.edsoo.ru/7f412cec" Type="http://schemas.openxmlformats.org/officeDocument/2006/relationships/hyperlink" Id="rId30"/>
    <Relationship TargetMode="External" Target="https://m.edsoo.ru/7f412cec" Type="http://schemas.openxmlformats.org/officeDocument/2006/relationships/hyperlink" Id="rId31"/>
    <Relationship TargetMode="External" Target="https://m.edsoo.ru/f29f4fda" Type="http://schemas.openxmlformats.org/officeDocument/2006/relationships/hyperlink" Id="rId32"/>
    <Relationship TargetMode="External" Target="https://m.edsoo.ru/f29f5142" Type="http://schemas.openxmlformats.org/officeDocument/2006/relationships/hyperlink" Id="rId33"/>
    <Relationship TargetMode="External" Target="https://m.edsoo.ru/8bc47f96" Type="http://schemas.openxmlformats.org/officeDocument/2006/relationships/hyperlink" Id="rId34"/>
    <Relationship TargetMode="External" Target="https://m.edsoo.ru/8bc480a4" Type="http://schemas.openxmlformats.org/officeDocument/2006/relationships/hyperlink" Id="rId35"/>
    <Relationship TargetMode="External" Target="https://m.edsoo.ru/8bc4aa16" Type="http://schemas.openxmlformats.org/officeDocument/2006/relationships/hyperlink" Id="rId36"/>
    <Relationship TargetMode="External" Target="https://m.edsoo.ru/8bc4b27c" Type="http://schemas.openxmlformats.org/officeDocument/2006/relationships/hyperlink" Id="rId37"/>
    <Relationship TargetMode="External" Target="https://m.edsoo.ru/8bc4b420" Type="http://schemas.openxmlformats.org/officeDocument/2006/relationships/hyperlink" Id="rId38"/>
    <Relationship TargetMode="External" Target="https://m.edsoo.ru/8bc4b10a" Type="http://schemas.openxmlformats.org/officeDocument/2006/relationships/hyperlink" Id="rId39"/>
    <Relationship TargetMode="External" Target="https://m.edsoo.ru/8bc4af70" Type="http://schemas.openxmlformats.org/officeDocument/2006/relationships/hyperlink" Id="rId40"/>
    <Relationship TargetMode="External" Target="https://m.edsoo.ru/8bc4861c" Type="http://schemas.openxmlformats.org/officeDocument/2006/relationships/hyperlink" Id="rId41"/>
    <Relationship TargetMode="External" Target="https://m.edsoo.ru/8bc4ae44" Type="http://schemas.openxmlformats.org/officeDocument/2006/relationships/hyperlink" Id="rId42"/>
    <Relationship TargetMode="External" Target="https://m.edsoo.ru/8bc48ab8" Type="http://schemas.openxmlformats.org/officeDocument/2006/relationships/hyperlink" Id="rId43"/>
    <Relationship TargetMode="External" Target="https://m.edsoo.ru/8bc4b10a" Type="http://schemas.openxmlformats.org/officeDocument/2006/relationships/hyperlink" Id="rId44"/>
    <Relationship TargetMode="External" Target="https://m.edsoo.ru/8bc483ec" Type="http://schemas.openxmlformats.org/officeDocument/2006/relationships/hyperlink" Id="rId45"/>
    <Relationship TargetMode="External" Target="https://m.edsoo.ru/8bc4875c" Type="http://schemas.openxmlformats.org/officeDocument/2006/relationships/hyperlink" Id="rId46"/>
    <Relationship TargetMode="External" Target="https://m.edsoo.ru/8bc4a610" Type="http://schemas.openxmlformats.org/officeDocument/2006/relationships/hyperlink" Id="rId47"/>
    <Relationship TargetMode="External" Target="https://m.edsoo.ru/8bc48892" Type="http://schemas.openxmlformats.org/officeDocument/2006/relationships/hyperlink" Id="rId48"/>
    <Relationship TargetMode="External" Target="https://m.edsoo.ru/8bc4a4f8" Type="http://schemas.openxmlformats.org/officeDocument/2006/relationships/hyperlink" Id="rId49"/>
    <Relationship TargetMode="External" Target="https://m.edsoo.ru/8bc4a7dc" Type="http://schemas.openxmlformats.org/officeDocument/2006/relationships/hyperlink" Id="rId50"/>
    <Relationship TargetMode="External" Target="https://m.edsoo.ru/8bc489a0" Type="http://schemas.openxmlformats.org/officeDocument/2006/relationships/hyperlink" Id="rId51"/>
    <Relationship TargetMode="External" Target="https://m.edsoo.ru/8bc49cc4" Type="http://schemas.openxmlformats.org/officeDocument/2006/relationships/hyperlink" Id="rId52"/>
    <Relationship TargetMode="External" Target="https://m.edsoo.ru/8bc4b542" Type="http://schemas.openxmlformats.org/officeDocument/2006/relationships/hyperlink" Id="rId53"/>
    <Relationship TargetMode="External" Target="https://m.edsoo.ru/8bc4bd94" Type="http://schemas.openxmlformats.org/officeDocument/2006/relationships/hyperlink" Id="rId54"/>
    <Relationship TargetMode="External" Target="https://m.edsoo.ru/8bc4dc98" Type="http://schemas.openxmlformats.org/officeDocument/2006/relationships/hyperlink" Id="rId55"/>
    <Relationship TargetMode="External" Target="https://m.edsoo.ru/8bc4e0f8" Type="http://schemas.openxmlformats.org/officeDocument/2006/relationships/hyperlink" Id="rId56"/>
    <Relationship TargetMode="External" Target="https://m.edsoo.ru/8bc4e24c" Type="http://schemas.openxmlformats.org/officeDocument/2006/relationships/hyperlink" Id="rId57"/>
    <Relationship TargetMode="External" Target="https://m.edsoo.ru/8bc4d8a6" Type="http://schemas.openxmlformats.org/officeDocument/2006/relationships/hyperlink" Id="rId58"/>
    <Relationship TargetMode="External" Target="https://m.edsoo.ru/8bc4d676" Type="http://schemas.openxmlformats.org/officeDocument/2006/relationships/hyperlink" Id="rId59"/>
    <Relationship TargetMode="External" Target="https://m.edsoo.ru/8bc4d784" Type="http://schemas.openxmlformats.org/officeDocument/2006/relationships/hyperlink" Id="rId60"/>
    <Relationship TargetMode="External" Target="https://m.edsoo.ru/8bc4d43c" Type="http://schemas.openxmlformats.org/officeDocument/2006/relationships/hyperlink" Id="rId61"/>
    <Relationship TargetMode="External" Target="https://m.edsoo.ru/8bc4d554" Type="http://schemas.openxmlformats.org/officeDocument/2006/relationships/hyperlink" Id="rId62"/>
    <Relationship TargetMode="External" Target="https://m.edsoo.ru/f29f5142" Type="http://schemas.openxmlformats.org/officeDocument/2006/relationships/hyperlink" Id="rId63"/>
    <Relationship TargetMode="External" Target="https://m.edsoo.ru/8bc4c1d6" Type="http://schemas.openxmlformats.org/officeDocument/2006/relationships/hyperlink" Id="rId64"/>
    <Relationship TargetMode="External" Target="https://m.edsoo.ru/8bc4c2e4" Type="http://schemas.openxmlformats.org/officeDocument/2006/relationships/hyperlink" Id="rId65"/>
    <Relationship TargetMode="External" Target="https://m.edsoo.ru/8bc4c5c8" Type="http://schemas.openxmlformats.org/officeDocument/2006/relationships/hyperlink" Id="rId66"/>
    <Relationship TargetMode="External" Target="https://m.edsoo.ru/8bc4ca64" Type="http://schemas.openxmlformats.org/officeDocument/2006/relationships/hyperlink" Id="rId67"/>
    <Relationship TargetMode="External" Target="https://m.edsoo.ru/8bc4c6f4" Type="http://schemas.openxmlformats.org/officeDocument/2006/relationships/hyperlink" Id="rId68"/>
    <Relationship TargetMode="External" Target="https://m.edsoo.ru/8bc4c80c" Type="http://schemas.openxmlformats.org/officeDocument/2006/relationships/hyperlink" Id="rId69"/>
    <Relationship TargetMode="External" Target="https://m.edsoo.ru/8bc4cc80" Type="http://schemas.openxmlformats.org/officeDocument/2006/relationships/hyperlink" Id="rId70"/>
    <Relationship TargetMode="External" Target="https://m.edsoo.ru/8bc4cb68" Type="http://schemas.openxmlformats.org/officeDocument/2006/relationships/hyperlink" Id="rId71"/>
    <Relationship TargetMode="External" Target="https://m.edsoo.ru/8bc4f82c" Type="http://schemas.openxmlformats.org/officeDocument/2006/relationships/hyperlink" Id="rId72"/>
    <Relationship TargetMode="External" Target="https://m.edsoo.ru/8bc4c938" Type="http://schemas.openxmlformats.org/officeDocument/2006/relationships/hyperlink" Id="rId73"/>
    <Relationship TargetMode="External" Target="https://m.edsoo.ru/8bc4fc6e" Type="http://schemas.openxmlformats.org/officeDocument/2006/relationships/hyperlink" Id="rId74"/>
    <Relationship TargetMode="External" Target="https://m.edsoo.ru/8bc4cd98" Type="http://schemas.openxmlformats.org/officeDocument/2006/relationships/hyperlink" Id="rId75"/>
    <Relationship TargetMode="External" Target="https://m.edsoo.ru/8bc4d072" Type="http://schemas.openxmlformats.org/officeDocument/2006/relationships/hyperlink" Id="rId76"/>
    <Relationship TargetMode="External" Target="https://m.edsoo.ru/8bc4d298" Type="http://schemas.openxmlformats.org/officeDocument/2006/relationships/hyperlink" Id="rId77"/>
    <Relationship TargetMode="External" Target="https://m.edsoo.ru/8bc4d194" Type="http://schemas.openxmlformats.org/officeDocument/2006/relationships/hyperlink" Id="rId78"/>
    <Relationship TargetMode="External" Target="https://m.edsoo.ru/8bc50358" Type="http://schemas.openxmlformats.org/officeDocument/2006/relationships/hyperlink" Id="rId79"/>
    <Relationship TargetMode="External" Target="https://m.edsoo.ru/8bc4e35a" Type="http://schemas.openxmlformats.org/officeDocument/2006/relationships/hyperlink" Id="rId80"/>
    <Relationship TargetMode="External" Target="https://m.edsoo.ru/8bc4e684" Type="http://schemas.openxmlformats.org/officeDocument/2006/relationships/hyperlink" Id="rId81"/>
    <Relationship TargetMode="External" Target="https://m.edsoo.ru/8bc4ea8a" Type="http://schemas.openxmlformats.org/officeDocument/2006/relationships/hyperlink" Id="rId82"/>
    <Relationship TargetMode="External" Target="https://m.edsoo.ru/8bc4e576" Type="http://schemas.openxmlformats.org/officeDocument/2006/relationships/hyperlink" Id="rId83"/>
    <Relationship TargetMode="External" Target="https://m.edsoo.ru/8bc4e972" Type="http://schemas.openxmlformats.org/officeDocument/2006/relationships/hyperlink" Id="rId84"/>
    <Relationship TargetMode="External" Target="https://m.edsoo.ru/8bc4eecc" Type="http://schemas.openxmlformats.org/officeDocument/2006/relationships/hyperlink" Id="rId85"/>
    <Relationship TargetMode="External" Target="https://m.edsoo.ru/8bc4e972" Type="http://schemas.openxmlformats.org/officeDocument/2006/relationships/hyperlink" Id="rId86"/>
    <Relationship TargetMode="External" Target="https://m.edsoo.ru/8bc4e45e" Type="http://schemas.openxmlformats.org/officeDocument/2006/relationships/hyperlink" Id="rId87"/>
    <Relationship TargetMode="External" Target="https://m.edsoo.ru/8bc4eb98" Type="http://schemas.openxmlformats.org/officeDocument/2006/relationships/hyperlink" Id="rId88"/>
    <Relationship TargetMode="External" Target="https://m.edsoo.ru/8bc4ed00" Type="http://schemas.openxmlformats.org/officeDocument/2006/relationships/hyperlink" Id="rId89"/>
    <Relationship TargetMode="External" Target="https://m.edsoo.ru/8bc4f066" Type="http://schemas.openxmlformats.org/officeDocument/2006/relationships/hyperlink" Id="rId90"/>
    <Relationship TargetMode="External" Target="https://m.edsoo.ru/8bc4f1c4" Type="http://schemas.openxmlformats.org/officeDocument/2006/relationships/hyperlink" Id="rId91"/>
    <Relationship TargetMode="External" Target="https://m.edsoo.ru/8bc514ba" Type="http://schemas.openxmlformats.org/officeDocument/2006/relationships/hyperlink" Id="rId92"/>
    <Relationship TargetMode="External" Target="https://m.edsoo.ru/8bc4f958" Type="http://schemas.openxmlformats.org/officeDocument/2006/relationships/hyperlink" Id="rId93"/>
    <Relationship TargetMode="External" Target="https://m.edsoo.ru/8bc4ff70" Type="http://schemas.openxmlformats.org/officeDocument/2006/relationships/hyperlink" Id="rId94"/>
    <Relationship TargetMode="External" Target="https://m.edsoo.ru/8bc4fc6e" Type="http://schemas.openxmlformats.org/officeDocument/2006/relationships/hyperlink" Id="rId95"/>
    <Relationship TargetMode="External" Target="https://m.edsoo.ru/8bc52806" Type="http://schemas.openxmlformats.org/officeDocument/2006/relationships/hyperlink" Id="rId96"/>
    <Relationship TargetMode="External" Target="https://m.edsoo.ru/8bc52bd0" Type="http://schemas.openxmlformats.org/officeDocument/2006/relationships/hyperlink" Id="rId97"/>
    <Relationship TargetMode="External" Target="https://m.edsoo.ru/8bc4fe30" Type="http://schemas.openxmlformats.org/officeDocument/2006/relationships/hyperlink" Id="rId98"/>
    <Relationship TargetMode="External" Target="https://m.edsoo.ru/8bc4f548" Type="http://schemas.openxmlformats.org/officeDocument/2006/relationships/hyperlink" Id="rId99"/>
    <Relationship TargetMode="External" Target="https://m.edsoo.ru/8bc5072c" Type="http://schemas.openxmlformats.org/officeDocument/2006/relationships/hyperlink" Id="rId100"/>
    <Relationship TargetMode="External" Target="https://m.edsoo.ru/8bc50876" Type="http://schemas.openxmlformats.org/officeDocument/2006/relationships/hyperlink" Id="rId101"/>
    <Relationship TargetMode="External" Target="https://m.edsoo.ru/8bc478de" Type="http://schemas.openxmlformats.org/officeDocument/2006/relationships/hyperlink" Id="rId102"/>
    <Relationship TargetMode="External" Target="https://m.edsoo.ru/8bc47a6e" Type="http://schemas.openxmlformats.org/officeDocument/2006/relationships/hyperlink" Id="rId103"/>
    <Relationship TargetMode="External" Target="https://m.edsoo.ru/8bc47c76" Type="http://schemas.openxmlformats.org/officeDocument/2006/relationships/hyperlink" Id="rId104"/>
    <Relationship TargetMode="External" Target="https://m.edsoo.ru/8bc47d84" Type="http://schemas.openxmlformats.org/officeDocument/2006/relationships/hyperlink" Id="rId105"/>
    <Relationship TargetMode="External" Target="https://m.edsoo.ru/8bc47b72" Type="http://schemas.openxmlformats.org/officeDocument/2006/relationships/hyperlink" Id="rId106"/>
    <Relationship TargetMode="External" Target="https://m.edsoo.ru/8bc52ebe" Type="http://schemas.openxmlformats.org/officeDocument/2006/relationships/hyperlink" Id="rId107"/>
    <Relationship TargetMode="External" Target="https://m.edsoo.ru/8bc53242" Type="http://schemas.openxmlformats.org/officeDocument/2006/relationships/hyperlink" Id="rId108"/>
    <Relationship TargetMode="External" Target="https://m.edsoo.ru/8bc53364" Type="http://schemas.openxmlformats.org/officeDocument/2006/relationships/hyperlink" Id="rId109"/>
    <Relationship TargetMode="External" Target="https://m.edsoo.ru/8bc5347c" Type="http://schemas.openxmlformats.org/officeDocument/2006/relationships/hyperlink" Id="rId110"/>
    <Relationship TargetMode="External" Target="https://m.edsoo.ru/8bc501f0" Type="http://schemas.openxmlformats.org/officeDocument/2006/relationships/hyperlink" Id="rId111"/>
    <Relationship TargetMode="External" Target="https://m.edsoo.ru/8bc51096" Type="http://schemas.openxmlformats.org/officeDocument/2006/relationships/hyperlink" Id="rId112"/>
    <Relationship TargetMode="External" Target="https://m.edsoo.ru/8bc524d2" Type="http://schemas.openxmlformats.org/officeDocument/2006/relationships/hyperlink" Id="rId113"/>
    <Relationship TargetMode="External" Target="https://m.edsoo.ru/8bc525e0" Type="http://schemas.openxmlformats.org/officeDocument/2006/relationships/hyperlink" Id="rId114"/>
    <Relationship TargetMode="External" Target="https://m.edsoo.ru/8bc523ba" Type="http://schemas.openxmlformats.org/officeDocument/2006/relationships/hyperlink" Id="rId115"/>
    <Relationship TargetMode="External" Target="https://m.edsoo.ru/8bc5169a" Type="http://schemas.openxmlformats.org/officeDocument/2006/relationships/hyperlink" Id="rId116"/>
    <Relationship TargetMode="External" Target="https://m.edsoo.ru/8bc513ac" Type="http://schemas.openxmlformats.org/officeDocument/2006/relationships/hyperlink" Id="rId117"/>
    <Relationship TargetMode="External" Target="https://m.edsoo.ru/8bc51b04" Type="http://schemas.openxmlformats.org/officeDocument/2006/relationships/hyperlink" Id="rId118"/>
    <Relationship TargetMode="External" Target="https://m.edsoo.ru/8bc51e24" Type="http://schemas.openxmlformats.org/officeDocument/2006/relationships/hyperlink" Id="rId119"/>
    <Relationship TargetMode="External" Target="https://m.edsoo.ru/8bc51f46" Type="http://schemas.openxmlformats.org/officeDocument/2006/relationships/hyperlink" Id="rId120"/>
    <Relationship TargetMode="External" Target="https://m.edsoo.ru/8bc5218a" Type="http://schemas.openxmlformats.org/officeDocument/2006/relationships/hyperlink" Id="rId121"/>
    <Relationship TargetMode="External" Target="https://m.edsoo.ru/8bc522a2" Type="http://schemas.openxmlformats.org/officeDocument/2006/relationships/hyperlink" Id="rId122"/>
    <Relationship TargetMode="External" Target="https://m.edsoo.ru/8bc518de" Type="http://schemas.openxmlformats.org/officeDocument/2006/relationships/hyperlink" Id="rId123"/>
    <Relationship TargetMode="External" Target="https://m.edsoo.ru/8bc519f6" Type="http://schemas.openxmlformats.org/officeDocument/2006/relationships/hyperlink" Id="rId124"/>
    <Relationship TargetMode="External" Target="https://m.edsoo.ru/8bc51c12" Type="http://schemas.openxmlformats.org/officeDocument/2006/relationships/hyperlink" Id="rId125"/>
    <Relationship TargetMode="External" Target="https://m.edsoo.ru/8bc50bbe" Type="http://schemas.openxmlformats.org/officeDocument/2006/relationships/hyperlink" Id="rId126"/>
    <Relationship TargetMode="External" Target="https://m.edsoo.ru/8bc504ac" Type="http://schemas.openxmlformats.org/officeDocument/2006/relationships/hyperlink" Id="rId127"/>
    <Relationship TargetMode="External" Target="https://m.edsoo.ru/8bc50e34" Type="http://schemas.openxmlformats.org/officeDocument/2006/relationships/hyperlink" Id="rId128"/>
    <Relationship TargetMode="External" Target="https://m.edsoo.ru/8bc51294" Type="http://schemas.openxmlformats.org/officeDocument/2006/relationships/hyperlink" Id="rId129"/>
    <Relationship TargetMode="External" Target="https://m.edsoo.ru/8bc50aa6" Type="http://schemas.openxmlformats.org/officeDocument/2006/relationships/hyperlink" Id="rId130"/>
    <Relationship TargetMode="External" Target="https://m.edsoo.ru/8bc50984" Type="http://schemas.openxmlformats.org/officeDocument/2006/relationships/hyperlink" Id="rId131"/>
    <Relationship TargetMode="External" Target="https://m.edsoo.ru/8bc52928" Type="http://schemas.openxmlformats.org/officeDocument/2006/relationships/hyperlink" Id="rId132"/>
    <Relationship TargetMode="External" Target="https://m.edsoo.ru/f29f3ca2" Type="http://schemas.openxmlformats.org/officeDocument/2006/relationships/hyperlink" Id="rId133"/>
    <Relationship TargetMode="External" Target="https://m.edsoo.ru/f29f3a5e" Type="http://schemas.openxmlformats.org/officeDocument/2006/relationships/hyperlink" Id="rId134"/>
    <Relationship TargetMode="External" Target="https://m.edsoo.ru/f29f3b80" Type="http://schemas.openxmlformats.org/officeDocument/2006/relationships/hyperlink" Id="rId135"/>
    <Relationship TargetMode="External" Target="https://m.edsoo.ru/8bc53710" Type="http://schemas.openxmlformats.org/officeDocument/2006/relationships/hyperlink" Id="rId136"/>
    <Relationship TargetMode="External" Target="https://m.edsoo.ru/8bc5434a" Type="http://schemas.openxmlformats.org/officeDocument/2006/relationships/hyperlink" Id="rId137"/>
    <Relationship TargetMode="External" Target="https://m.edsoo.ru/8bc53850" Type="http://schemas.openxmlformats.org/officeDocument/2006/relationships/hyperlink" Id="rId138"/>
    <Relationship TargetMode="External" Target="https://m.edsoo.ru/8bc53a12" Type="http://schemas.openxmlformats.org/officeDocument/2006/relationships/hyperlink" Id="rId139"/>
    <Relationship TargetMode="External" Target="https://m.edsoo.ru/8bc53bca" Type="http://schemas.openxmlformats.org/officeDocument/2006/relationships/hyperlink" Id="rId140"/>
    <Relationship TargetMode="External" Target="https://m.edsoo.ru/8bc541a6" Type="http://schemas.openxmlformats.org/officeDocument/2006/relationships/hyperlink" Id="rId141"/>
    <Relationship TargetMode="External" Target="https://m.edsoo.ru/f29f3db0" Type="http://schemas.openxmlformats.org/officeDocument/2006/relationships/hyperlink" Id="rId142"/>
    <Relationship TargetMode="External" Target="https://m.edsoo.ru/f29f3ed2" Type="http://schemas.openxmlformats.org/officeDocument/2006/relationships/hyperlink" Id="rId143"/>
    <Relationship TargetMode="External" Target="https://m.edsoo.ru/8bc544a8" Type="http://schemas.openxmlformats.org/officeDocument/2006/relationships/hyperlink" Id="rId144"/>
    <Relationship TargetMode="External" Target="https://m.edsoo.ru/f29f3630" Type="http://schemas.openxmlformats.org/officeDocument/2006/relationships/hyperlink" Id="rId145"/>
    <Relationship TargetMode="External" Target="https://m.edsoo.ru/f29f3928" Type="http://schemas.openxmlformats.org/officeDocument/2006/relationships/hyperlink" Id="rId146"/>
    <Relationship TargetMode="External" Target="https://m.edsoo.ru/8bc52a40" Type="http://schemas.openxmlformats.org/officeDocument/2006/relationships/hyperlink" Id="rId147"/>
    <Relationship TargetMode="External" Target="https://m.edsoo.ru/8bc52da6" Type="http://schemas.openxmlformats.org/officeDocument/2006/relationships/hyperlink" Id="rId148"/>
    <Relationship TargetMode="External" Target="https://m.edsoo.ru/8bc52fd6" Type="http://schemas.openxmlformats.org/officeDocument/2006/relationships/hyperlink" Id="rId149"/>
    <Relationship TargetMode="External" Target="https://m.edsoo.ru/f29f430a" Type="http://schemas.openxmlformats.org/officeDocument/2006/relationships/hyperlink" Id="rId150"/>
    <Relationship TargetMode="External" Target="https://m.edsoo.ru/f29f4422" Type="http://schemas.openxmlformats.org/officeDocument/2006/relationships/hyperlink" Id="rId151"/>
    <Relationship TargetMode="External" Target="https://m.edsoo.ru/f29f41de" Type="http://schemas.openxmlformats.org/officeDocument/2006/relationships/hyperlink" Id="rId152"/>
    <Relationship TargetMode="External" Target="https://m.edsoo.ru/f29f4d8c" Type="http://schemas.openxmlformats.org/officeDocument/2006/relationships/hyperlink" Id="rId153"/>
    <Relationship TargetMode="External" Target="https://m.edsoo.ru/f29f488c" Type="http://schemas.openxmlformats.org/officeDocument/2006/relationships/hyperlink" Id="rId154"/>
    <Relationship TargetMode="External" Target="https://m.edsoo.ru/f29f4544" Type="http://schemas.openxmlformats.org/officeDocument/2006/relationships/hyperlink" Id="rId155"/>
    <Relationship TargetMode="External" Target="https://m.edsoo.ru/f29f4666" Type="http://schemas.openxmlformats.org/officeDocument/2006/relationships/hyperlink" Id="rId156"/>
    <Relationship TargetMode="External" Target="https://m.edsoo.ru/f29f4774" Type="http://schemas.openxmlformats.org/officeDocument/2006/relationships/hyperlink" Id="rId157"/>
    <Relationship TargetMode="External" Target="https://m.edsoo.ru/f29f67cc" Type="http://schemas.openxmlformats.org/officeDocument/2006/relationships/hyperlink" Id="rId158"/>
    <Relationship TargetMode="External" Target="https://m.edsoo.ru/f29f6952" Type="http://schemas.openxmlformats.org/officeDocument/2006/relationships/hyperlink" Id="rId159"/>
    <Relationship TargetMode="External" Target="https://m.edsoo.ru/f29f6d1c" Type="http://schemas.openxmlformats.org/officeDocument/2006/relationships/hyperlink" Id="rId160"/>
    <Relationship TargetMode="External" Target="https://m.edsoo.ru/f29f783e" Type="http://schemas.openxmlformats.org/officeDocument/2006/relationships/hyperlink" Id="rId161"/>
    <Relationship TargetMode="External" Target="https://m.edsoo.ru/f29f6e34" Type="http://schemas.openxmlformats.org/officeDocument/2006/relationships/hyperlink" Id="rId162"/>
    <Relationship TargetMode="External" Target="https://m.edsoo.ru/f29f6f38" Type="http://schemas.openxmlformats.org/officeDocument/2006/relationships/hyperlink" Id="rId163"/>
    <Relationship TargetMode="External" Target="https://m.edsoo.ru/f29f70aa" Type="http://schemas.openxmlformats.org/officeDocument/2006/relationships/hyperlink" Id="rId164"/>
    <Relationship TargetMode="External" Target="https://m.edsoo.ru/f29f5afc" Type="http://schemas.openxmlformats.org/officeDocument/2006/relationships/hyperlink" Id="rId165"/>
    <Relationship TargetMode="External" Target="https://m.edsoo.ru/f29f62e0" Type="http://schemas.openxmlformats.org/officeDocument/2006/relationships/hyperlink" Id="rId166"/>
    <Relationship TargetMode="External" Target="https://m.edsoo.ru/f29f76cc" Type="http://schemas.openxmlformats.org/officeDocument/2006/relationships/hyperlink" Id="rId167"/>
    <Relationship TargetMode="External" Target="https://m.edsoo.ru/f29f6ace" Type="http://schemas.openxmlformats.org/officeDocument/2006/relationships/hyperlink" Id="rId168"/>
    <Relationship TargetMode="External" Target="https://m.edsoo.ru/f29f6c04" Type="http://schemas.openxmlformats.org/officeDocument/2006/relationships/hyperlink" Id="rId169"/>
    <Relationship TargetMode="External" Target="https://m.edsoo.ru/f29f7956" Type="http://schemas.openxmlformats.org/officeDocument/2006/relationships/hyperlink" Id="rId170"/>
    <Relationship TargetMode="External" Target="https://m.edsoo.ru/f29f6ace" Type="http://schemas.openxmlformats.org/officeDocument/2006/relationships/hyperlink" Id="rId171"/>
    <Relationship TargetMode="External" Target="https://m.edsoo.ru/f2a0bdc0" Type="http://schemas.openxmlformats.org/officeDocument/2006/relationships/hyperlink" Id="rId172"/>
    <Relationship TargetMode="External" Target="https://m.edsoo.ru/f2a0aa06" Type="http://schemas.openxmlformats.org/officeDocument/2006/relationships/hyperlink" Id="rId173"/>
    <Relationship TargetMode="External" Target="https://m.edsoo.ru/f2a0a36c" Type="http://schemas.openxmlformats.org/officeDocument/2006/relationships/hyperlink" Id="rId174"/>
    <Relationship TargetMode="External" Target="https://m.edsoo.ru/f29f7a78" Type="http://schemas.openxmlformats.org/officeDocument/2006/relationships/hyperlink" Id="rId175"/>
    <Relationship TargetMode="External" Target="https://m.edsoo.ru/f29f7ba4" Type="http://schemas.openxmlformats.org/officeDocument/2006/relationships/hyperlink" Id="rId176"/>
    <Relationship TargetMode="External" Target="https://m.edsoo.ru/f2a0a7f4" Type="http://schemas.openxmlformats.org/officeDocument/2006/relationships/hyperlink" Id="rId177"/>
    <Relationship TargetMode="External" Target="https://m.edsoo.ru/f29f7cbc" Type="http://schemas.openxmlformats.org/officeDocument/2006/relationships/hyperlink" Id="rId178"/>
    <Relationship TargetMode="External" Target="https://m.edsoo.ru/f29f8284" Type="http://schemas.openxmlformats.org/officeDocument/2006/relationships/hyperlink" Id="rId179"/>
    <Relationship TargetMode="External" Target="https://m.edsoo.ru/f29f85c2" Type="http://schemas.openxmlformats.org/officeDocument/2006/relationships/hyperlink" Id="rId180"/>
    <Relationship TargetMode="External" Target="https://m.edsoo.ru/f29f8478" Type="http://schemas.openxmlformats.org/officeDocument/2006/relationships/hyperlink" Id="rId181"/>
    <Relationship TargetMode="External" Target="https://m.edsoo.ru/f29f7e42" Type="http://schemas.openxmlformats.org/officeDocument/2006/relationships/hyperlink" Id="rId182"/>
    <Relationship TargetMode="External" Target="https://m.edsoo.ru/f29f86d0" Type="http://schemas.openxmlformats.org/officeDocument/2006/relationships/hyperlink" Id="rId183"/>
    <Relationship TargetMode="External" Target="https://m.edsoo.ru/f29f890a" Type="http://schemas.openxmlformats.org/officeDocument/2006/relationships/hyperlink" Id="rId184"/>
    <Relationship TargetMode="External" Target="https://m.edsoo.ru/f29f9418" Type="http://schemas.openxmlformats.org/officeDocument/2006/relationships/hyperlink" Id="rId185"/>
    <Relationship TargetMode="External" Target="https://m.edsoo.ru/f29f9558" Type="http://schemas.openxmlformats.org/officeDocument/2006/relationships/hyperlink" Id="rId186"/>
    <Relationship TargetMode="External" Target="https://m.edsoo.ru/f29f9710" Type="http://schemas.openxmlformats.org/officeDocument/2006/relationships/hyperlink" Id="rId187"/>
    <Relationship TargetMode="External" Target="https://m.edsoo.ru/f29f983c" Type="http://schemas.openxmlformats.org/officeDocument/2006/relationships/hyperlink" Id="rId188"/>
    <Relationship TargetMode="External" Target="https://m.edsoo.ru/f29fa66a" Type="http://schemas.openxmlformats.org/officeDocument/2006/relationships/hyperlink" Id="rId189"/>
    <Relationship TargetMode="External" Target="https://m.edsoo.ru/f29fa7a0" Type="http://schemas.openxmlformats.org/officeDocument/2006/relationships/hyperlink" Id="rId190"/>
    <Relationship TargetMode="External" Target="https://m.edsoo.ru/f29fa8ae" Type="http://schemas.openxmlformats.org/officeDocument/2006/relationships/hyperlink" Id="rId191"/>
    <Relationship TargetMode="External" Target="https://m.edsoo.ru/f29faa20" Type="http://schemas.openxmlformats.org/officeDocument/2006/relationships/hyperlink" Id="rId192"/>
    <Relationship TargetMode="External" Target="https://m.edsoo.ru/f29fab56" Type="http://schemas.openxmlformats.org/officeDocument/2006/relationships/hyperlink" Id="rId193"/>
    <Relationship TargetMode="External" Target="https://m.edsoo.ru/f29fac6e" Type="http://schemas.openxmlformats.org/officeDocument/2006/relationships/hyperlink" Id="rId194"/>
    <Relationship TargetMode="External" Target="https://m.edsoo.ru/f29fad7c" Type="http://schemas.openxmlformats.org/officeDocument/2006/relationships/hyperlink" Id="rId195"/>
    <Relationship TargetMode="External" Target="https://m.edsoo.ru/f2a0a5e2" Type="http://schemas.openxmlformats.org/officeDocument/2006/relationships/hyperlink" Id="rId196"/>
    <Relationship TargetMode="External" Target="https://m.edsoo.ru/f29fd662" Type="http://schemas.openxmlformats.org/officeDocument/2006/relationships/hyperlink" Id="rId197"/>
    <Relationship TargetMode="External" Target="https://m.edsoo.ru/f29fdb80" Type="http://schemas.openxmlformats.org/officeDocument/2006/relationships/hyperlink" Id="rId198"/>
    <Relationship TargetMode="External" Target="https://m.edsoo.ru/f29fdcc0" Type="http://schemas.openxmlformats.org/officeDocument/2006/relationships/hyperlink" Id="rId199"/>
    <Relationship TargetMode="External" Target="https://m.edsoo.ru/f2a0a6f0" Type="http://schemas.openxmlformats.org/officeDocument/2006/relationships/hyperlink" Id="rId200"/>
    <Relationship TargetMode="External" Target="https://m.edsoo.ru/f29f9b34" Type="http://schemas.openxmlformats.org/officeDocument/2006/relationships/hyperlink" Id="rId201"/>
    <Relationship TargetMode="External" Target="https://m.edsoo.ru/f29fa21e" Type="http://schemas.openxmlformats.org/officeDocument/2006/relationships/hyperlink" Id="rId202"/>
    <Relationship TargetMode="External" Target="https://m.edsoo.ru/f29fa002" Type="http://schemas.openxmlformats.org/officeDocument/2006/relationships/hyperlink" Id="rId203"/>
    <Relationship TargetMode="External" Target="https://m.edsoo.ru/f29f9ee0" Type="http://schemas.openxmlformats.org/officeDocument/2006/relationships/hyperlink" Id="rId204"/>
    <Relationship TargetMode="External" Target="https://m.edsoo.ru/f29fa11a" Type="http://schemas.openxmlformats.org/officeDocument/2006/relationships/hyperlink" Id="rId205"/>
    <Relationship TargetMode="External" Target="https://m.edsoo.ru/f29f9c42" Type="http://schemas.openxmlformats.org/officeDocument/2006/relationships/hyperlink" Id="rId206"/>
    <Relationship TargetMode="External" Target="https://m.edsoo.ru/f29f9d82" Type="http://schemas.openxmlformats.org/officeDocument/2006/relationships/hyperlink" Id="rId207"/>
    <Relationship TargetMode="External" Target="https://m.edsoo.ru/f29faec6" Type="http://schemas.openxmlformats.org/officeDocument/2006/relationships/hyperlink" Id="rId208"/>
    <Relationship TargetMode="External" Target="https://m.edsoo.ru/f29fb682" Type="http://schemas.openxmlformats.org/officeDocument/2006/relationships/hyperlink" Id="rId209"/>
    <Relationship TargetMode="External" Target="https://m.edsoo.ru/f29fb420" Type="http://schemas.openxmlformats.org/officeDocument/2006/relationships/hyperlink" Id="rId210"/>
    <Relationship TargetMode="External" Target="https://m.edsoo.ru/f29fb556" Type="http://schemas.openxmlformats.org/officeDocument/2006/relationships/hyperlink" Id="rId211"/>
    <Relationship TargetMode="External" Target="https://m.edsoo.ru/f29fb7e0" Type="http://schemas.openxmlformats.org/officeDocument/2006/relationships/hyperlink" Id="rId212"/>
    <Relationship TargetMode="External" Target="https://m.edsoo.ru/f29fb8f8" Type="http://schemas.openxmlformats.org/officeDocument/2006/relationships/hyperlink" Id="rId213"/>
    <Relationship TargetMode="External" Target="https://m.edsoo.ru/f2a0afd8" Type="http://schemas.openxmlformats.org/officeDocument/2006/relationships/hyperlink" Id="rId214"/>
    <Relationship TargetMode="External" Target="https://m.edsoo.ru/f2a0b1c2" Type="http://schemas.openxmlformats.org/officeDocument/2006/relationships/hyperlink" Id="rId215"/>
    <Relationship TargetMode="External" Target="https://m.edsoo.ru/f29fef08" Type="http://schemas.openxmlformats.org/officeDocument/2006/relationships/hyperlink" Id="rId216"/>
    <Relationship TargetMode="External" Target="https://m.edsoo.ru/f29ff336" Type="http://schemas.openxmlformats.org/officeDocument/2006/relationships/hyperlink" Id="rId217"/>
    <Relationship TargetMode="External" Target="https://m.edsoo.ru/f29ff44e" Type="http://schemas.openxmlformats.org/officeDocument/2006/relationships/hyperlink" Id="rId218"/>
    <Relationship TargetMode="External" Target="https://m.edsoo.ru/f29fe36e" Type="http://schemas.openxmlformats.org/officeDocument/2006/relationships/hyperlink" Id="rId219"/>
    <Relationship TargetMode="External" Target="https://m.edsoo.ru/f2a08300" Type="http://schemas.openxmlformats.org/officeDocument/2006/relationships/hyperlink" Id="rId220"/>
    <Relationship TargetMode="External" Target="https://m.edsoo.ru/f29fe256" Type="http://schemas.openxmlformats.org/officeDocument/2006/relationships/hyperlink" Id="rId221"/>
    <Relationship TargetMode="External" Target="https://m.edsoo.ru/f29fecba" Type="http://schemas.openxmlformats.org/officeDocument/2006/relationships/hyperlink" Id="rId222"/>
    <Relationship TargetMode="External" Target="https://m.edsoo.ru/f29feb52" Type="http://schemas.openxmlformats.org/officeDocument/2006/relationships/hyperlink" Id="rId223"/>
    <Relationship TargetMode="External" Target="https://m.edsoo.ru/f29fe9ea" Type="http://schemas.openxmlformats.org/officeDocument/2006/relationships/hyperlink" Id="rId224"/>
    <Relationship TargetMode="External" Target="https://m.edsoo.ru/f29fe7c4" Type="http://schemas.openxmlformats.org/officeDocument/2006/relationships/hyperlink" Id="rId225"/>
    <Relationship TargetMode="External" Target="https://m.edsoo.ru/f29fe8dc" Type="http://schemas.openxmlformats.org/officeDocument/2006/relationships/hyperlink" Id="rId226"/>
    <Relationship TargetMode="External" Target="https://m.edsoo.ru/f29fede6" Type="http://schemas.openxmlformats.org/officeDocument/2006/relationships/hyperlink" Id="rId227"/>
    <Relationship TargetMode="External" Target="https://m.edsoo.ru/f2a0b906" Type="http://schemas.openxmlformats.org/officeDocument/2006/relationships/hyperlink" Id="rId228"/>
    <Relationship TargetMode="External" Target="https://m.edsoo.ru/f29ff214" Type="http://schemas.openxmlformats.org/officeDocument/2006/relationships/hyperlink" Id="rId229"/>
    <Relationship TargetMode="External" Target="https://m.edsoo.ru/f29fba1a" Type="http://schemas.openxmlformats.org/officeDocument/2006/relationships/hyperlink" Id="rId230"/>
    <Relationship TargetMode="External" Target="https://m.edsoo.ru/f29fbb28" Type="http://schemas.openxmlformats.org/officeDocument/2006/relationships/hyperlink" Id="rId231"/>
    <Relationship TargetMode="External" Target="https://m.edsoo.ru/f29fd43c" Type="http://schemas.openxmlformats.org/officeDocument/2006/relationships/hyperlink" Id="rId232"/>
    <Relationship TargetMode="External" Target="https://m.edsoo.ru/f29fe6ac" Type="http://schemas.openxmlformats.org/officeDocument/2006/relationships/hyperlink" Id="rId233"/>
    <Relationship TargetMode="External" Target="https://m.edsoo.ru/f29fd216" Type="http://schemas.openxmlformats.org/officeDocument/2006/relationships/hyperlink" Id="rId234"/>
    <Relationship TargetMode="External" Target="https://m.edsoo.ru/f29fd31a" Type="http://schemas.openxmlformats.org/officeDocument/2006/relationships/hyperlink" Id="rId235"/>
    <Relationship TargetMode="External" Target="https://m.edsoo.ru/f29fd554" Type="http://schemas.openxmlformats.org/officeDocument/2006/relationships/hyperlink" Id="rId236"/>
    <Relationship TargetMode="External" Target="https://m.edsoo.ru/f2a0a4b6" Type="http://schemas.openxmlformats.org/officeDocument/2006/relationships/hyperlink" Id="rId237"/>
    <Relationship TargetMode="External" Target="https://m.edsoo.ru/f29fc1b8" Type="http://schemas.openxmlformats.org/officeDocument/2006/relationships/hyperlink" Id="rId238"/>
    <Relationship TargetMode="External" Target="https://m.edsoo.ru/f2a09dd6" Type="http://schemas.openxmlformats.org/officeDocument/2006/relationships/hyperlink" Id="rId239"/>
    <Relationship TargetMode="External" Target="https://m.edsoo.ru/f29fe12a" Type="http://schemas.openxmlformats.org/officeDocument/2006/relationships/hyperlink" Id="rId240"/>
    <Relationship TargetMode="External" Target="https://m.edsoo.ru/f2a0c34c" Type="http://schemas.openxmlformats.org/officeDocument/2006/relationships/hyperlink" Id="rId241"/>
    <Relationship TargetMode="External" Target="https://m.edsoo.ru/f2a0c234" Type="http://schemas.openxmlformats.org/officeDocument/2006/relationships/hyperlink" Id="rId242"/>
    <Relationship TargetMode="External" Target="https://m.edsoo.ru/f29fbf6a" Type="http://schemas.openxmlformats.org/officeDocument/2006/relationships/hyperlink" Id="rId243"/>
    <Relationship TargetMode="External" Target="https://m.edsoo.ru/f29fc0aa" Type="http://schemas.openxmlformats.org/officeDocument/2006/relationships/hyperlink" Id="rId244"/>
    <Relationship TargetMode="External" Target="https://m.edsoo.ru/f29fc5f0" Type="http://schemas.openxmlformats.org/officeDocument/2006/relationships/hyperlink" Id="rId245"/>
    <Relationship TargetMode="External" Target="https://m.edsoo.ru/f29fc7bc" Type="http://schemas.openxmlformats.org/officeDocument/2006/relationships/hyperlink" Id="rId246"/>
    <Relationship TargetMode="External" Target="https://m.edsoo.ru/f29fcd02" Type="http://schemas.openxmlformats.org/officeDocument/2006/relationships/hyperlink" Id="rId247"/>
    <Relationship TargetMode="External" Target="https://m.edsoo.ru/f29fce92" Type="http://schemas.openxmlformats.org/officeDocument/2006/relationships/hyperlink" Id="rId248"/>
    <Relationship TargetMode="External" Target="https://m.edsoo.ru/f29fd0f4" Type="http://schemas.openxmlformats.org/officeDocument/2006/relationships/hyperlink" Id="rId249"/>
    <Relationship TargetMode="External" Target="https://m.edsoo.ru/f29fc30c" Type="http://schemas.openxmlformats.org/officeDocument/2006/relationships/hyperlink" Id="rId250"/>
    <Relationship TargetMode="External" Target="https://m.edsoo.ru/f29fc4c4" Type="http://schemas.openxmlformats.org/officeDocument/2006/relationships/hyperlink" Id="rId251"/>
    <Relationship TargetMode="External" Target="https://m.edsoo.ru/f2a0bee2" Type="http://schemas.openxmlformats.org/officeDocument/2006/relationships/hyperlink" Id="rId252"/>
    <Relationship TargetMode="External" Target="https://m.edsoo.ru/f2a0c45a" Type="http://schemas.openxmlformats.org/officeDocument/2006/relationships/hyperlink" Id="rId253"/>
    <Relationship TargetMode="External" Target="https://m.edsoo.ru/f29f5282" Type="http://schemas.openxmlformats.org/officeDocument/2006/relationships/hyperlink" Id="rId254"/>
    <Relationship TargetMode="External" Target="https://m.edsoo.ru/f29f539a" Type="http://schemas.openxmlformats.org/officeDocument/2006/relationships/hyperlink" Id="rId255"/>
    <Relationship TargetMode="External" Target="https://m.edsoo.ru/f29f54c6" Type="http://schemas.openxmlformats.org/officeDocument/2006/relationships/hyperlink" Id="rId256"/>
    <Relationship TargetMode="External" Target="https://m.edsoo.ru/f29f55de" Type="http://schemas.openxmlformats.org/officeDocument/2006/relationships/hyperlink" Id="rId257"/>
    <Relationship TargetMode="External" Target="https://m.edsoo.ru/f29f56ec" Type="http://schemas.openxmlformats.org/officeDocument/2006/relationships/hyperlink" Id="rId258"/>
    <Relationship TargetMode="External" Target="https://m.edsoo.ru/f29f5c50" Type="http://schemas.openxmlformats.org/officeDocument/2006/relationships/hyperlink" Id="rId259"/>
    <Relationship TargetMode="External" Target="https://m.edsoo.ru/f29f60a6" Type="http://schemas.openxmlformats.org/officeDocument/2006/relationships/hyperlink" Id="rId260"/>
    <Relationship TargetMode="External" Target="https://m.edsoo.ru/f29f61c8" Type="http://schemas.openxmlformats.org/officeDocument/2006/relationships/hyperlink" Id="rId261"/>
    <Relationship TargetMode="External" Target="https://m.edsoo.ru/f29f5e94" Type="http://schemas.openxmlformats.org/officeDocument/2006/relationships/hyperlink" Id="rId262"/>
    <Relationship TargetMode="External" Target="https://m.edsoo.ru/f29f5d7c" Type="http://schemas.openxmlformats.org/officeDocument/2006/relationships/hyperlink" Id="rId263"/>
    <Relationship TargetMode="External" Target="https://m.edsoo.ru/f29fded2" Type="http://schemas.openxmlformats.org/officeDocument/2006/relationships/hyperlink" Id="rId264"/>
    <Relationship TargetMode="External" Target="https://m.edsoo.ru/f2a087e2" Type="http://schemas.openxmlformats.org/officeDocument/2006/relationships/hyperlink" Id="rId265"/>
    <Relationship TargetMode="External" Target="https://m.edsoo.ru/f29f8eb4" Type="http://schemas.openxmlformats.org/officeDocument/2006/relationships/hyperlink" Id="rId266"/>
    <Relationship TargetMode="External" Target="https://m.edsoo.ru/f29f8ff4" Type="http://schemas.openxmlformats.org/officeDocument/2006/relationships/hyperlink" Id="rId267"/>
    <Relationship TargetMode="External" Target="https://m.edsoo.ru/f29f91d4" Type="http://schemas.openxmlformats.org/officeDocument/2006/relationships/hyperlink" Id="rId268"/>
    <Relationship TargetMode="External" Target="https://m.edsoo.ru/f29f9300" Type="http://schemas.openxmlformats.org/officeDocument/2006/relationships/hyperlink" Id="rId269"/>
    <Relationship TargetMode="External" Target="https://m.edsoo.ru/f29f9300" Type="http://schemas.openxmlformats.org/officeDocument/2006/relationships/hyperlink" Id="rId270"/>
    <Relationship TargetMode="External" Target="https://m.edsoo.ru/f2a08986" Type="http://schemas.openxmlformats.org/officeDocument/2006/relationships/hyperlink" Id="rId271"/>
    <Relationship TargetMode="External" Target="https://m.edsoo.ru/f2a08b2a" Type="http://schemas.openxmlformats.org/officeDocument/2006/relationships/hyperlink" Id="rId272"/>
    <Relationship TargetMode="External" Target="https://m.edsoo.ru/f2a08cb0" Type="http://schemas.openxmlformats.org/officeDocument/2006/relationships/hyperlink" Id="rId273"/>
    <Relationship TargetMode="External" Target="https://m.edsoo.ru/f2a09372" Type="http://schemas.openxmlformats.org/officeDocument/2006/relationships/hyperlink" Id="rId274"/>
    <Relationship TargetMode="External" Target="https://m.edsoo.ru/f2a09502" Type="http://schemas.openxmlformats.org/officeDocument/2006/relationships/hyperlink" Id="rId275"/>
    <Relationship TargetMode="External" Target="https://m.edsoo.ru/f2a09674" Type="http://schemas.openxmlformats.org/officeDocument/2006/relationships/hyperlink" Id="rId276"/>
    <Relationship TargetMode="External" Target="https://m.edsoo.ru/f2a097d2" Type="http://schemas.openxmlformats.org/officeDocument/2006/relationships/hyperlink" Id="rId277"/>
    <Relationship TargetMode="External" Target="https://m.edsoo.ru/f2a0b348" Type="http://schemas.openxmlformats.org/officeDocument/2006/relationships/hyperlink" Id="rId278"/>
    <Relationship TargetMode="External" Target="https://m.edsoo.ru/f2a0c7c0" Type="http://schemas.openxmlformats.org/officeDocument/2006/relationships/hyperlink" Id="rId279"/>
    <Relationship TargetMode="External" Target="https://m.edsoo.ru/f2a0c8ec" Type="http://schemas.openxmlformats.org/officeDocument/2006/relationships/hyperlink" Id="rId280"/>
    <Relationship TargetMode="External" Target="https://m.edsoo.ru/f2a0c9fa" Type="http://schemas.openxmlformats.org/officeDocument/2006/relationships/hyperlink" Id="rId281"/>
    <Relationship TargetMode="External" Target="https://m.edsoo.ru/8bc478de" Type="http://schemas.openxmlformats.org/officeDocument/2006/relationships/hyperlink" Id="rId282"/>
    <Relationship TargetMode="External" Target="https://m.edsoo.ru/8bc47a6e" Type="http://schemas.openxmlformats.org/officeDocument/2006/relationships/hyperlink" Id="rId283"/>
    <Relationship TargetMode="External" Target="https://m.edsoo.ru/8bc47b72" Type="http://schemas.openxmlformats.org/officeDocument/2006/relationships/hyperlink" Id="rId284"/>
    <Relationship TargetMode="External" Target="https://m.edsoo.ru/8bc47c76" Type="http://schemas.openxmlformats.org/officeDocument/2006/relationships/hyperlink" Id="rId285"/>
    <Relationship TargetMode="External" Target="https://m.edsoo.ru/8bc47d84" Type="http://schemas.openxmlformats.org/officeDocument/2006/relationships/hyperlink" Id="rId286"/>
    <Relationship TargetMode="External" Target="https://m.edsoo.ru/8bc47e88" Type="http://schemas.openxmlformats.org/officeDocument/2006/relationships/hyperlink" Id="rId287"/>
    <Relationship TargetMode="External" Target="https://m.edsoo.ru/8bc483ec" Type="http://schemas.openxmlformats.org/officeDocument/2006/relationships/hyperlink" Id="rId288"/>
    <Relationship TargetMode="External" Target="https://m.edsoo.ru/8bc4a25a" Type="http://schemas.openxmlformats.org/officeDocument/2006/relationships/hyperlink" Id="rId289"/>
    <Relationship TargetMode="External" Target="https://m.edsoo.ru/8bc4861c" Type="http://schemas.openxmlformats.org/officeDocument/2006/relationships/hyperlink" Id="rId290"/>
    <Relationship TargetMode="External" Target="https://m.edsoo.ru/8bc4a4f8" Type="http://schemas.openxmlformats.org/officeDocument/2006/relationships/hyperlink" Id="rId291"/>
    <Relationship TargetMode="External" Target="https://m.edsoo.ru/8bc4a3cc" Type="http://schemas.openxmlformats.org/officeDocument/2006/relationships/hyperlink" Id="rId292"/>
    <Relationship TargetMode="External" Target="https://m.edsoo.ru/8bc4a610" Type="http://schemas.openxmlformats.org/officeDocument/2006/relationships/hyperlink" Id="rId293"/>
    <Relationship TargetMode="External" Target="https://m.edsoo.ru/8bc4850e" Type="http://schemas.openxmlformats.org/officeDocument/2006/relationships/hyperlink" Id="rId294"/>
    <Relationship TargetMode="External" Target="https://m.edsoo.ru/8bc4a7dc" Type="http://schemas.openxmlformats.org/officeDocument/2006/relationships/hyperlink" Id="rId295"/>
    <Relationship TargetMode="External" Target="https://m.edsoo.ru/8bc4861c" Type="http://schemas.openxmlformats.org/officeDocument/2006/relationships/hyperlink" Id="rId296"/>
    <Relationship TargetMode="External" Target="https://m.edsoo.ru/8bc4a8fe" Type="http://schemas.openxmlformats.org/officeDocument/2006/relationships/hyperlink" Id="rId297"/>
    <Relationship TargetMode="External" Target="https://m.edsoo.ru/8bc4875c" Type="http://schemas.openxmlformats.org/officeDocument/2006/relationships/hyperlink" Id="rId298"/>
    <Relationship TargetMode="External" Target="https://m.edsoo.ru/8bc48892" Type="http://schemas.openxmlformats.org/officeDocument/2006/relationships/hyperlink" Id="rId299"/>
    <Relationship TargetMode="External" Target="https://m.edsoo.ru/8bc489a0" Type="http://schemas.openxmlformats.org/officeDocument/2006/relationships/hyperlink" Id="rId300"/>
    <Relationship TargetMode="External" Target="https://m.edsoo.ru/8bc48ab8" Type="http://schemas.openxmlformats.org/officeDocument/2006/relationships/hyperlink" Id="rId301"/>
    <Relationship TargetMode="External" Target="https://m.edsoo.ru/8bc4aa16" Type="http://schemas.openxmlformats.org/officeDocument/2006/relationships/hyperlink" Id="rId302"/>
    <Relationship TargetMode="External" Target="https://m.edsoo.ru/8bc49cc4" Type="http://schemas.openxmlformats.org/officeDocument/2006/relationships/hyperlink" Id="rId303"/>
    <Relationship TargetMode="External" Target="https://m.edsoo.ru/8bc4ae44" Type="http://schemas.openxmlformats.org/officeDocument/2006/relationships/hyperlink" Id="rId304"/>
    <Relationship TargetMode="External" Target="https://m.edsoo.ru/8bc4b542" Type="http://schemas.openxmlformats.org/officeDocument/2006/relationships/hyperlink" Id="rId305"/>
    <Relationship TargetMode="External" Target="https://m.edsoo.ru/8bc4b10a" Type="http://schemas.openxmlformats.org/officeDocument/2006/relationships/hyperlink" Id="rId306"/>
    <Relationship TargetMode="External" Target="https://m.edsoo.ru/8bc4bb46" Type="http://schemas.openxmlformats.org/officeDocument/2006/relationships/hyperlink" Id="rId307"/>
    <Relationship TargetMode="External" Target="https://m.edsoo.ru/8bc4b27c" Type="http://schemas.openxmlformats.org/officeDocument/2006/relationships/hyperlink" Id="rId308"/>
    <Relationship TargetMode="External" Target="https://m.edsoo.ru/8bc4bfb0" Type="http://schemas.openxmlformats.org/officeDocument/2006/relationships/hyperlink" Id="rId309"/>
    <Relationship TargetMode="External" Target="https://m.edsoo.ru/8bc4b27c" Type="http://schemas.openxmlformats.org/officeDocument/2006/relationships/hyperlink" Id="rId310"/>
    <Relationship TargetMode="External" Target="https://m.edsoo.ru/8bc4bc7c" Type="http://schemas.openxmlformats.org/officeDocument/2006/relationships/hyperlink" Id="rId311"/>
    <Relationship TargetMode="External" Target="https://m.edsoo.ru/8bc4be98" Type="http://schemas.openxmlformats.org/officeDocument/2006/relationships/hyperlink" Id="rId312"/>
    <Relationship TargetMode="External" Target="https://m.edsoo.ru/8bc4b7ae" Type="http://schemas.openxmlformats.org/officeDocument/2006/relationships/hyperlink" Id="rId313"/>
    <Relationship TargetMode="External" Target="https://m.edsoo.ru/8bc4bd94" Type="http://schemas.openxmlformats.org/officeDocument/2006/relationships/hyperlink" Id="rId314"/>
    <Relationship TargetMode="External" Target="https://m.edsoo.ru/8bc4c0b4" Type="http://schemas.openxmlformats.org/officeDocument/2006/relationships/hyperlink" Id="rId315"/>
    <Relationship TargetMode="External" Target="https://m.edsoo.ru/8bc4af70" Type="http://schemas.openxmlformats.org/officeDocument/2006/relationships/hyperlink" Id="rId316"/>
    <Relationship TargetMode="External" Target="https://m.edsoo.ru/f29f5142" Type="http://schemas.openxmlformats.org/officeDocument/2006/relationships/hyperlink" Id="rId317"/>
    <Relationship TargetMode="External" Target="https://m.edsoo.ru/f29f4fda" Type="http://schemas.openxmlformats.org/officeDocument/2006/relationships/hyperlink" Id="rId318"/>
    <Relationship TargetMode="External" Target="https://m.edsoo.ru/8bc4cd98" Type="http://schemas.openxmlformats.org/officeDocument/2006/relationships/hyperlink" Id="rId319"/>
    <Relationship TargetMode="External" Target="https://m.edsoo.ru/8bc4d194" Type="http://schemas.openxmlformats.org/officeDocument/2006/relationships/hyperlink" Id="rId320"/>
    <Relationship TargetMode="External" Target="https://m.edsoo.ru/8bc4d298" Type="http://schemas.openxmlformats.org/officeDocument/2006/relationships/hyperlink" Id="rId321"/>
    <Relationship TargetMode="External" Target="https://m.edsoo.ru/8bc4d072" Type="http://schemas.openxmlformats.org/officeDocument/2006/relationships/hyperlink" Id="rId322"/>
    <Relationship TargetMode="External" Target="https://m.edsoo.ru/8bc4c1d6" Type="http://schemas.openxmlformats.org/officeDocument/2006/relationships/hyperlink" Id="rId323"/>
    <Relationship TargetMode="External" Target="https://m.edsoo.ru/8bc4c2e4" Type="http://schemas.openxmlformats.org/officeDocument/2006/relationships/hyperlink" Id="rId324"/>
    <Relationship TargetMode="External" Target="https://m.edsoo.ru/8bc4c5c8" Type="http://schemas.openxmlformats.org/officeDocument/2006/relationships/hyperlink" Id="rId325"/>
    <Relationship TargetMode="External" Target="https://m.edsoo.ru/8bc4c6f4" Type="http://schemas.openxmlformats.org/officeDocument/2006/relationships/hyperlink" Id="rId326"/>
    <Relationship TargetMode="External" Target="https://m.edsoo.ru/8bc4c80c" Type="http://schemas.openxmlformats.org/officeDocument/2006/relationships/hyperlink" Id="rId327"/>
    <Relationship TargetMode="External" Target="https://m.edsoo.ru/8bc4c938" Type="http://schemas.openxmlformats.org/officeDocument/2006/relationships/hyperlink" Id="rId328"/>
    <Relationship TargetMode="External" Target="https://m.edsoo.ru/8bc4cb68" Type="http://schemas.openxmlformats.org/officeDocument/2006/relationships/hyperlink" Id="rId329"/>
    <Relationship TargetMode="External" Target="https://m.edsoo.ru/8bc4ca64" Type="http://schemas.openxmlformats.org/officeDocument/2006/relationships/hyperlink" Id="rId330"/>
    <Relationship TargetMode="External" Target="https://m.edsoo.ru/8bc4cc80" Type="http://schemas.openxmlformats.org/officeDocument/2006/relationships/hyperlink" Id="rId331"/>
    <Relationship TargetMode="External" Target="https://m.edsoo.ru/8bc4d43c" Type="http://schemas.openxmlformats.org/officeDocument/2006/relationships/hyperlink" Id="rId332"/>
    <Relationship TargetMode="External" Target="https://m.edsoo.ru/8bc4e24c" Type="http://schemas.openxmlformats.org/officeDocument/2006/relationships/hyperlink" Id="rId333"/>
    <Relationship TargetMode="External" Target="https://m.edsoo.ru/8bc4d676" Type="http://schemas.openxmlformats.org/officeDocument/2006/relationships/hyperlink" Id="rId334"/>
    <Relationship TargetMode="External" Target="https://m.edsoo.ru/8bc4e35a" Type="http://schemas.openxmlformats.org/officeDocument/2006/relationships/hyperlink" Id="rId335"/>
    <Relationship TargetMode="External" Target="https://m.edsoo.ru/8bc4f066" Type="http://schemas.openxmlformats.org/officeDocument/2006/relationships/hyperlink" Id="rId336"/>
    <Relationship TargetMode="External" Target="https://m.edsoo.ru/8bc4ea8a" Type="http://schemas.openxmlformats.org/officeDocument/2006/relationships/hyperlink" Id="rId337"/>
    <Relationship TargetMode="External" Target="https://m.edsoo.ru/8bc4e684" Type="http://schemas.openxmlformats.org/officeDocument/2006/relationships/hyperlink" Id="rId338"/>
    <Relationship TargetMode="External" Target="https://m.edsoo.ru/8bc4eb98" Type="http://schemas.openxmlformats.org/officeDocument/2006/relationships/hyperlink" Id="rId339"/>
    <Relationship TargetMode="External" Target="https://m.edsoo.ru/8bc4e576" Type="http://schemas.openxmlformats.org/officeDocument/2006/relationships/hyperlink" Id="rId340"/>
    <Relationship TargetMode="External" Target="https://m.edsoo.ru/8bc4e972" Type="http://schemas.openxmlformats.org/officeDocument/2006/relationships/hyperlink" Id="rId341"/>
    <Relationship TargetMode="External" Target="https://m.edsoo.ru/8bc4e45e" Type="http://schemas.openxmlformats.org/officeDocument/2006/relationships/hyperlink" Id="rId342"/>
    <Relationship TargetMode="External" Target="https://m.edsoo.ru/8bc4eecc" Type="http://schemas.openxmlformats.org/officeDocument/2006/relationships/hyperlink" Id="rId343"/>
    <Relationship TargetMode="External" Target="https://m.edsoo.ru/8bc4ed00" Type="http://schemas.openxmlformats.org/officeDocument/2006/relationships/hyperlink" Id="rId344"/>
    <Relationship TargetMode="External" Target="https://m.edsoo.ru/8bc4d784" Type="http://schemas.openxmlformats.org/officeDocument/2006/relationships/hyperlink" Id="rId345"/>
    <Relationship TargetMode="External" Target="https://m.edsoo.ru/8bc4d8a6" Type="http://schemas.openxmlformats.org/officeDocument/2006/relationships/hyperlink" Id="rId346"/>
    <Relationship TargetMode="External" Target="https://m.edsoo.ru/8bc4e0f8" Type="http://schemas.openxmlformats.org/officeDocument/2006/relationships/hyperlink" Id="rId347"/>
    <Relationship TargetMode="External" Target="https://m.edsoo.ru/8bc4d554" Type="http://schemas.openxmlformats.org/officeDocument/2006/relationships/hyperlink" Id="rId348"/>
    <Relationship TargetMode="External" Target="https://m.edsoo.ru/8bc4dc98" Type="http://schemas.openxmlformats.org/officeDocument/2006/relationships/hyperlink" Id="rId349"/>
    <Relationship TargetMode="External" Target="https://m.edsoo.ru/8bc4f1c4" Type="http://schemas.openxmlformats.org/officeDocument/2006/relationships/hyperlink" Id="rId350"/>
    <Relationship TargetMode="External" Target="https://m.edsoo.ru/8bc4f548" Type="http://schemas.openxmlformats.org/officeDocument/2006/relationships/hyperlink" Id="rId351"/>
    <Relationship TargetMode="External" Target="https://m.edsoo.ru/8bc4f69c" Type="http://schemas.openxmlformats.org/officeDocument/2006/relationships/hyperlink" Id="rId352"/>
    <Relationship TargetMode="External" Target="https://m.edsoo.ru/8bc4f82c" Type="http://schemas.openxmlformats.org/officeDocument/2006/relationships/hyperlink" Id="rId353"/>
    <Relationship TargetMode="External" Target="https://m.edsoo.ru/8bc4f958" Type="http://schemas.openxmlformats.org/officeDocument/2006/relationships/hyperlink" Id="rId354"/>
    <Relationship TargetMode="External" Target="https://m.edsoo.ru/8bc4fc6e" Type="http://schemas.openxmlformats.org/officeDocument/2006/relationships/hyperlink" Id="rId355"/>
    <Relationship TargetMode="External" Target="https://m.edsoo.ru/8bc4fe30" Type="http://schemas.openxmlformats.org/officeDocument/2006/relationships/hyperlink" Id="rId356"/>
    <Relationship TargetMode="External" Target="https://m.edsoo.ru/8bc4ff70" Type="http://schemas.openxmlformats.org/officeDocument/2006/relationships/hyperlink" Id="rId357"/>
    <Relationship TargetMode="External" Target="https://m.edsoo.ru/8bc50358" Type="http://schemas.openxmlformats.org/officeDocument/2006/relationships/hyperlink" Id="rId358"/>
    <Relationship TargetMode="External" Target="https://m.edsoo.ru/8bc504ac" Type="http://schemas.openxmlformats.org/officeDocument/2006/relationships/hyperlink" Id="rId359"/>
    <Relationship TargetMode="External" Target="https://m.edsoo.ru/8bc5072c" Type="http://schemas.openxmlformats.org/officeDocument/2006/relationships/hyperlink" Id="rId360"/>
    <Relationship TargetMode="External" Target="https://m.edsoo.ru/8bc50876" Type="http://schemas.openxmlformats.org/officeDocument/2006/relationships/hyperlink" Id="rId361"/>
    <Relationship TargetMode="External" Target="https://m.edsoo.ru/8bc50984" Type="http://schemas.openxmlformats.org/officeDocument/2006/relationships/hyperlink" Id="rId362"/>
    <Relationship TargetMode="External" Target="https://m.edsoo.ru/8bc50aa6" Type="http://schemas.openxmlformats.org/officeDocument/2006/relationships/hyperlink" Id="rId363"/>
    <Relationship TargetMode="External" Target="https://m.edsoo.ru/8bc513ac" Type="http://schemas.openxmlformats.org/officeDocument/2006/relationships/hyperlink" Id="rId364"/>
    <Relationship TargetMode="External" Target="https://m.edsoo.ru/8bc514ba" Type="http://schemas.openxmlformats.org/officeDocument/2006/relationships/hyperlink" Id="rId365"/>
    <Relationship TargetMode="External" Target="https://m.edsoo.ru/8bc5169a" Type="http://schemas.openxmlformats.org/officeDocument/2006/relationships/hyperlink" Id="rId366"/>
    <Relationship TargetMode="External" Target="https://m.edsoo.ru/8bc518de" Type="http://schemas.openxmlformats.org/officeDocument/2006/relationships/hyperlink" Id="rId367"/>
    <Relationship TargetMode="External" Target="https://m.edsoo.ru/8bc519f6" Type="http://schemas.openxmlformats.org/officeDocument/2006/relationships/hyperlink" Id="rId368"/>
    <Relationship TargetMode="External" Target="https://m.edsoo.ru/8bc51b04" Type="http://schemas.openxmlformats.org/officeDocument/2006/relationships/hyperlink" Id="rId369"/>
    <Relationship TargetMode="External" Target="https://m.edsoo.ru/8bc524d2" Type="http://schemas.openxmlformats.org/officeDocument/2006/relationships/hyperlink" Id="rId370"/>
    <Relationship TargetMode="External" Target="https://m.edsoo.ru/8bc50e34" Type="http://schemas.openxmlformats.org/officeDocument/2006/relationships/hyperlink" Id="rId371"/>
    <Relationship TargetMode="External" Target="https://m.edsoo.ru/8bc50f6a" Type="http://schemas.openxmlformats.org/officeDocument/2006/relationships/hyperlink" Id="rId372"/>
    <Relationship TargetMode="External" Target="https://m.edsoo.ru/8bc51096" Type="http://schemas.openxmlformats.org/officeDocument/2006/relationships/hyperlink" Id="rId373"/>
    <Relationship TargetMode="External" Target="https://m.edsoo.ru/8bc522a2" Type="http://schemas.openxmlformats.org/officeDocument/2006/relationships/hyperlink" Id="rId374"/>
    <Relationship TargetMode="External" Target="https://m.edsoo.ru/8bc52806" Type="http://schemas.openxmlformats.org/officeDocument/2006/relationships/hyperlink" Id="rId375"/>
    <Relationship TargetMode="External" Target="https://m.edsoo.ru/8bc52bd0" Type="http://schemas.openxmlformats.org/officeDocument/2006/relationships/hyperlink" Id="rId376"/>
    <Relationship TargetMode="External" Target="https://m.edsoo.ru/8bc52da6" Type="http://schemas.openxmlformats.org/officeDocument/2006/relationships/hyperlink" Id="rId377"/>
    <Relationship TargetMode="External" Target="https://m.edsoo.ru/8bc52928" Type="http://schemas.openxmlformats.org/officeDocument/2006/relationships/hyperlink" Id="rId378"/>
    <Relationship TargetMode="External" Target="https://m.edsoo.ru/8bc52a40" Type="http://schemas.openxmlformats.org/officeDocument/2006/relationships/hyperlink" Id="rId379"/>
    <Relationship TargetMode="External" Target="https://m.edsoo.ru/8bc52ebe" Type="http://schemas.openxmlformats.org/officeDocument/2006/relationships/hyperlink" Id="rId380"/>
    <Relationship TargetMode="External" Target="https://m.edsoo.ru/8bc52fd6" Type="http://schemas.openxmlformats.org/officeDocument/2006/relationships/hyperlink" Id="rId381"/>
    <Relationship TargetMode="External" Target="https://m.edsoo.ru/8bc53242" Type="http://schemas.openxmlformats.org/officeDocument/2006/relationships/hyperlink" Id="rId382"/>
    <Relationship TargetMode="External" Target="https://m.edsoo.ru/8bc53364" Type="http://schemas.openxmlformats.org/officeDocument/2006/relationships/hyperlink" Id="rId383"/>
    <Relationship TargetMode="External" Target="https://m.edsoo.ru/8bc5347c" Type="http://schemas.openxmlformats.org/officeDocument/2006/relationships/hyperlink" Id="rId384"/>
    <Relationship TargetMode="External" Target="https://m.edsoo.ru/8bc53710" Type="http://schemas.openxmlformats.org/officeDocument/2006/relationships/hyperlink" Id="rId385"/>
    <Relationship TargetMode="External" Target="https://m.edsoo.ru/8bc53850" Type="http://schemas.openxmlformats.org/officeDocument/2006/relationships/hyperlink" Id="rId386"/>
    <Relationship TargetMode="External" Target="https://m.edsoo.ru/8bc53a12" Type="http://schemas.openxmlformats.org/officeDocument/2006/relationships/hyperlink" Id="rId387"/>
    <Relationship TargetMode="External" Target="https://m.edsoo.ru/8bc541a6" Type="http://schemas.openxmlformats.org/officeDocument/2006/relationships/hyperlink" Id="rId388"/>
    <Relationship TargetMode="External" Target="https://m.edsoo.ru/8bc5434a" Type="http://schemas.openxmlformats.org/officeDocument/2006/relationships/hyperlink" Id="rId389"/>
    <Relationship TargetMode="External" Target="https://m.edsoo.ru/8bc53bca" Type="http://schemas.openxmlformats.org/officeDocument/2006/relationships/hyperlink" Id="rId390"/>
    <Relationship TargetMode="External" Target="https://m.edsoo.ru/8bc544a8" Type="http://schemas.openxmlformats.org/officeDocument/2006/relationships/hyperlink" Id="rId391"/>
    <Relationship TargetMode="External" Target="https://m.edsoo.ru/f29f3630" Type="http://schemas.openxmlformats.org/officeDocument/2006/relationships/hyperlink" Id="rId392"/>
    <Relationship TargetMode="External" Target="https://m.edsoo.ru/8bc51c12" Type="http://schemas.openxmlformats.org/officeDocument/2006/relationships/hyperlink" Id="rId393"/>
    <Relationship TargetMode="External" Target="https://m.edsoo.ru/8bc51e24" Type="http://schemas.openxmlformats.org/officeDocument/2006/relationships/hyperlink" Id="rId394"/>
    <Relationship TargetMode="External" Target="https://m.edsoo.ru/8bc51f46" Type="http://schemas.openxmlformats.org/officeDocument/2006/relationships/hyperlink" Id="rId395"/>
    <Relationship TargetMode="External" Target="https://m.edsoo.ru/8bc5218a" Type="http://schemas.openxmlformats.org/officeDocument/2006/relationships/hyperlink" Id="rId396"/>
    <Relationship TargetMode="External" Target="https://m.edsoo.ru/8bc51294" Type="http://schemas.openxmlformats.org/officeDocument/2006/relationships/hyperlink" Id="rId397"/>
    <Relationship TargetMode="External" Target="https://m.edsoo.ru/8bc50bbe" Type="http://schemas.openxmlformats.org/officeDocument/2006/relationships/hyperlink" Id="rId398"/>
    <Relationship TargetMode="External" Target="https://m.edsoo.ru/8bc523ba" Type="http://schemas.openxmlformats.org/officeDocument/2006/relationships/hyperlink" Id="rId399"/>
    <Relationship TargetMode="External" Target="https://m.edsoo.ru/8bc525e0" Type="http://schemas.openxmlformats.org/officeDocument/2006/relationships/hyperlink" Id="rId400"/>
    <Relationship TargetMode="External" Target="https://m.edsoo.ru/f29f3ca2" Type="http://schemas.openxmlformats.org/officeDocument/2006/relationships/hyperlink" Id="rId401"/>
    <Relationship TargetMode="External" Target="https://m.edsoo.ru/f29f3db0" Type="http://schemas.openxmlformats.org/officeDocument/2006/relationships/hyperlink" Id="rId402"/>
    <Relationship TargetMode="External" Target="https://m.edsoo.ru/f29f3a5e" Type="http://schemas.openxmlformats.org/officeDocument/2006/relationships/hyperlink" Id="rId403"/>
    <Relationship TargetMode="External" Target="https://m.edsoo.ru/f29f3b80" Type="http://schemas.openxmlformats.org/officeDocument/2006/relationships/hyperlink" Id="rId404"/>
    <Relationship TargetMode="External" Target="https://m.edsoo.ru/f29f3928" Type="http://schemas.openxmlformats.org/officeDocument/2006/relationships/hyperlink" Id="rId405"/>
    <Relationship TargetMode="External" Target="https://m.edsoo.ru/f29f3ed2" Type="http://schemas.openxmlformats.org/officeDocument/2006/relationships/hyperlink" Id="rId406"/>
    <Relationship TargetMode="External" Target="https://m.edsoo.ru/f29f4422" Type="http://schemas.openxmlformats.org/officeDocument/2006/relationships/hyperlink" Id="rId407"/>
    <Relationship TargetMode="External" Target="https://m.edsoo.ru/f29f4544" Type="http://schemas.openxmlformats.org/officeDocument/2006/relationships/hyperlink" Id="rId408"/>
    <Relationship TargetMode="External" Target="https://m.edsoo.ru/f29f41de" Type="http://schemas.openxmlformats.org/officeDocument/2006/relationships/hyperlink" Id="rId409"/>
    <Relationship TargetMode="External" Target="https://m.edsoo.ru/f29f4d8c" Type="http://schemas.openxmlformats.org/officeDocument/2006/relationships/hyperlink" Id="rId410"/>
    <Relationship TargetMode="External" Target="https://m.edsoo.ru/f29f4774" Type="http://schemas.openxmlformats.org/officeDocument/2006/relationships/hyperlink" Id="rId411"/>
    <Relationship TargetMode="External" Target="https://m.edsoo.ru/f29f488c" Type="http://schemas.openxmlformats.org/officeDocument/2006/relationships/hyperlink" Id="rId412"/>
    <Relationship TargetMode="External" Target="https://m.edsoo.ru/f29f430a" Type="http://schemas.openxmlformats.org/officeDocument/2006/relationships/hyperlink" Id="rId413"/>
    <Relationship TargetMode="External" Target="https://m.edsoo.ru/f29f4666" Type="http://schemas.openxmlformats.org/officeDocument/2006/relationships/hyperlink" Id="rId414"/>
    <Relationship TargetMode="External" Target="https://m.edsoo.ru/f29f5282" Type="http://schemas.openxmlformats.org/officeDocument/2006/relationships/hyperlink" Id="rId415"/>
    <Relationship TargetMode="External" Target="https://m.edsoo.ru/f29f5c50" Type="http://schemas.openxmlformats.org/officeDocument/2006/relationships/hyperlink" Id="rId416"/>
    <Relationship TargetMode="External" Target="https://m.edsoo.ru/f29f5d7c" Type="http://schemas.openxmlformats.org/officeDocument/2006/relationships/hyperlink" Id="rId417"/>
    <Relationship TargetMode="External" Target="https://m.edsoo.ru/f2a09ae8" Type="http://schemas.openxmlformats.org/officeDocument/2006/relationships/hyperlink" Id="rId418"/>
    <Relationship TargetMode="External" Target="https://m.edsoo.ru/f29f539a" Type="http://schemas.openxmlformats.org/officeDocument/2006/relationships/hyperlink" Id="rId419"/>
    <Relationship TargetMode="External" Target="https://m.edsoo.ru/f2a09962" Type="http://schemas.openxmlformats.org/officeDocument/2006/relationships/hyperlink" Id="rId420"/>
    <Relationship TargetMode="External" Target="https://m.edsoo.ru/f29f54c6" Type="http://schemas.openxmlformats.org/officeDocument/2006/relationships/hyperlink" Id="rId421"/>
    <Relationship TargetMode="External" Target="https://m.edsoo.ru/f29f55de" Type="http://schemas.openxmlformats.org/officeDocument/2006/relationships/hyperlink" Id="rId422"/>
    <Relationship TargetMode="External" Target="https://m.edsoo.ru/f29f5afc" Type="http://schemas.openxmlformats.org/officeDocument/2006/relationships/hyperlink" Id="rId423"/>
    <Relationship TargetMode="External" Target="https://m.edsoo.ru/f29f56ec" Type="http://schemas.openxmlformats.org/officeDocument/2006/relationships/hyperlink" Id="rId424"/>
    <Relationship TargetMode="External" Target="https://m.edsoo.ru/f29f5e94" Type="http://schemas.openxmlformats.org/officeDocument/2006/relationships/hyperlink" Id="rId425"/>
    <Relationship TargetMode="External" Target="https://m.edsoo.ru/f29f62e0" Type="http://schemas.openxmlformats.org/officeDocument/2006/relationships/hyperlink" Id="rId426"/>
    <Relationship TargetMode="External" Target="https://m.edsoo.ru/f29f60a6" Type="http://schemas.openxmlformats.org/officeDocument/2006/relationships/hyperlink" Id="rId427"/>
    <Relationship TargetMode="External" Target="https://m.edsoo.ru/f29f61c8" Type="http://schemas.openxmlformats.org/officeDocument/2006/relationships/hyperlink" Id="rId428"/>
    <Relationship TargetMode="External" Target="https://m.edsoo.ru/f29f6952" Type="http://schemas.openxmlformats.org/officeDocument/2006/relationships/hyperlink" Id="rId429"/>
    <Relationship TargetMode="External" Target="https://m.edsoo.ru/f29f6952" Type="http://schemas.openxmlformats.org/officeDocument/2006/relationships/hyperlink" Id="rId430"/>
    <Relationship TargetMode="External" Target="https://m.edsoo.ru/f29f6ace" Type="http://schemas.openxmlformats.org/officeDocument/2006/relationships/hyperlink" Id="rId431"/>
    <Relationship TargetMode="External" Target="https://m.edsoo.ru/f29f6d1c" Type="http://schemas.openxmlformats.org/officeDocument/2006/relationships/hyperlink" Id="rId432"/>
    <Relationship TargetMode="External" Target="https://m.edsoo.ru/f29f70aa" Type="http://schemas.openxmlformats.org/officeDocument/2006/relationships/hyperlink" Id="rId433"/>
    <Relationship TargetMode="External" Target="https://m.edsoo.ru/f29f6c04" Type="http://schemas.openxmlformats.org/officeDocument/2006/relationships/hyperlink" Id="rId434"/>
    <Relationship TargetMode="External" Target="https://m.edsoo.ru/f29f783e" Type="http://schemas.openxmlformats.org/officeDocument/2006/relationships/hyperlink" Id="rId435"/>
    <Relationship TargetMode="External" Target="https://m.edsoo.ru/f29f76cc" Type="http://schemas.openxmlformats.org/officeDocument/2006/relationships/hyperlink" Id="rId436"/>
    <Relationship TargetMode="External" Target="https://m.edsoo.ru/f29f6e34" Type="http://schemas.openxmlformats.org/officeDocument/2006/relationships/hyperlink" Id="rId437"/>
    <Relationship TargetMode="External" Target="https://m.edsoo.ru/f29f6f38" Type="http://schemas.openxmlformats.org/officeDocument/2006/relationships/hyperlink" Id="rId438"/>
    <Relationship TargetMode="External" Target="https://m.edsoo.ru/f2a09c64" Type="http://schemas.openxmlformats.org/officeDocument/2006/relationships/hyperlink" Id="rId439"/>
    <Relationship TargetMode="External" Target="https://m.edsoo.ru/f29f7956" Type="http://schemas.openxmlformats.org/officeDocument/2006/relationships/hyperlink" Id="rId440"/>
    <Relationship TargetMode="External" Target="https://m.edsoo.ru/f29f8eb4" Type="http://schemas.openxmlformats.org/officeDocument/2006/relationships/hyperlink" Id="rId441"/>
    <Relationship TargetMode="External" Target="https://m.edsoo.ru/f29f8ff4" Type="http://schemas.openxmlformats.org/officeDocument/2006/relationships/hyperlink" Id="rId442"/>
    <Relationship TargetMode="External" Target="https://m.edsoo.ru/f29f91d4" Type="http://schemas.openxmlformats.org/officeDocument/2006/relationships/hyperlink" Id="rId443"/>
    <Relationship TargetMode="External" Target="https://m.edsoo.ru/f29f9300" Type="http://schemas.openxmlformats.org/officeDocument/2006/relationships/hyperlink" Id="rId444"/>
    <Relationship TargetMode="External" Target="https://m.edsoo.ru/f2a0bdc0" Type="http://schemas.openxmlformats.org/officeDocument/2006/relationships/hyperlink" Id="rId445"/>
    <Relationship TargetMode="External" Target="https://m.edsoo.ru/f29f7cbc" Type="http://schemas.openxmlformats.org/officeDocument/2006/relationships/hyperlink" Id="rId446"/>
    <Relationship TargetMode="External" Target="https://m.edsoo.ru/f29f87f2" Type="http://schemas.openxmlformats.org/officeDocument/2006/relationships/hyperlink" Id="rId447"/>
    <Relationship TargetMode="External" Target="https://m.edsoo.ru/f29f7e42" Type="http://schemas.openxmlformats.org/officeDocument/2006/relationships/hyperlink" Id="rId448"/>
    <Relationship TargetMode="External" Target="https://m.edsoo.ru/f29f890a" Type="http://schemas.openxmlformats.org/officeDocument/2006/relationships/hyperlink" Id="rId449"/>
    <Relationship TargetMode="External" Target="https://m.edsoo.ru/f29f8478" Type="http://schemas.openxmlformats.org/officeDocument/2006/relationships/hyperlink" Id="rId450"/>
    <Relationship TargetMode="External" Target="https://m.edsoo.ru/f29f8a18" Type="http://schemas.openxmlformats.org/officeDocument/2006/relationships/hyperlink" Id="rId451"/>
    <Relationship TargetMode="External" Target="https://m.edsoo.ru/f29f85c2" Type="http://schemas.openxmlformats.org/officeDocument/2006/relationships/hyperlink" Id="rId452"/>
    <Relationship TargetMode="External" Target="https://m.edsoo.ru/f29f8b1c" Type="http://schemas.openxmlformats.org/officeDocument/2006/relationships/hyperlink" Id="rId453"/>
    <Relationship TargetMode="External" Target="https://m.edsoo.ru/f29f86d0" Type="http://schemas.openxmlformats.org/officeDocument/2006/relationships/hyperlink" Id="rId454"/>
    <Relationship TargetMode="External" Target="https://m.edsoo.ru/f29f7ba4" Type="http://schemas.openxmlformats.org/officeDocument/2006/relationships/hyperlink" Id="rId455"/>
    <Relationship TargetMode="External" Target="https://m.edsoo.ru/f29f7a78" Type="http://schemas.openxmlformats.org/officeDocument/2006/relationships/hyperlink" Id="rId456"/>
    <Relationship TargetMode="External" Target="https://m.edsoo.ru/f29f8284" Type="http://schemas.openxmlformats.org/officeDocument/2006/relationships/hyperlink" Id="rId457"/>
    <Relationship TargetMode="External" Target="https://m.edsoo.ru/f2a0a4b6" Type="http://schemas.openxmlformats.org/officeDocument/2006/relationships/hyperlink" Id="rId458"/>
    <Relationship TargetMode="External" Target="https://m.edsoo.ru/f2a09dd6" Type="http://schemas.openxmlformats.org/officeDocument/2006/relationships/hyperlink" Id="rId459"/>
    <Relationship TargetMode="External" Target="https://m.edsoo.ru/f2a0a7f4" Type="http://schemas.openxmlformats.org/officeDocument/2006/relationships/hyperlink" Id="rId460"/>
    <Relationship TargetMode="External" Target="https://m.edsoo.ru/f29f9558" Type="http://schemas.openxmlformats.org/officeDocument/2006/relationships/hyperlink" Id="rId461"/>
    <Relationship TargetMode="External" Target="https://m.edsoo.ru/f29f9418" Type="http://schemas.openxmlformats.org/officeDocument/2006/relationships/hyperlink" Id="rId462"/>
    <Relationship TargetMode="External" Target="https://m.edsoo.ru/f29f9710" Type="http://schemas.openxmlformats.org/officeDocument/2006/relationships/hyperlink" Id="rId463"/>
    <Relationship TargetMode="External" Target="https://m.edsoo.ru/f29f983c" Type="http://schemas.openxmlformats.org/officeDocument/2006/relationships/hyperlink" Id="rId464"/>
    <Relationship TargetMode="External" Target="https://m.edsoo.ru/f2a0c00e" Type="http://schemas.openxmlformats.org/officeDocument/2006/relationships/hyperlink" Id="rId465"/>
    <Relationship TargetMode="External" Target="https://m.edsoo.ru/f2a0c34c" Type="http://schemas.openxmlformats.org/officeDocument/2006/relationships/hyperlink" Id="rId466"/>
    <Relationship TargetMode="External" Target="https://m.edsoo.ru/f29faec6" Type="http://schemas.openxmlformats.org/officeDocument/2006/relationships/hyperlink" Id="rId467"/>
    <Relationship TargetMode="External" Target="https://m.edsoo.ru/f29f9c42" Type="http://schemas.openxmlformats.org/officeDocument/2006/relationships/hyperlink" Id="rId468"/>
    <Relationship TargetMode="External" Target="https://m.edsoo.ru/f29f9ee0" Type="http://schemas.openxmlformats.org/officeDocument/2006/relationships/hyperlink" Id="rId469"/>
    <Relationship TargetMode="External" Target="https://m.edsoo.ru/f29f9b34" Type="http://schemas.openxmlformats.org/officeDocument/2006/relationships/hyperlink" Id="rId470"/>
    <Relationship TargetMode="External" Target="https://m.edsoo.ru/f29fa002" Type="http://schemas.openxmlformats.org/officeDocument/2006/relationships/hyperlink" Id="rId471"/>
    <Relationship TargetMode="External" Target="https://m.edsoo.ru/f29fa11a" Type="http://schemas.openxmlformats.org/officeDocument/2006/relationships/hyperlink" Id="rId472"/>
    <Relationship TargetMode="External" Target="https://m.edsoo.ru/f29fa21e" Type="http://schemas.openxmlformats.org/officeDocument/2006/relationships/hyperlink" Id="rId473"/>
    <Relationship TargetMode="External" Target="https://m.edsoo.ru/f29f9d82" Type="http://schemas.openxmlformats.org/officeDocument/2006/relationships/hyperlink" Id="rId474"/>
    <Relationship TargetMode="External" Target="https://m.edsoo.ru/f29fa66a" Type="http://schemas.openxmlformats.org/officeDocument/2006/relationships/hyperlink" Id="rId475"/>
    <Relationship TargetMode="External" Target="https://m.edsoo.ru/f29fac6e" Type="http://schemas.openxmlformats.org/officeDocument/2006/relationships/hyperlink" Id="rId476"/>
    <Relationship TargetMode="External" Target="https://m.edsoo.ru/f29fab56" Type="http://schemas.openxmlformats.org/officeDocument/2006/relationships/hyperlink" Id="rId477"/>
    <Relationship TargetMode="External" Target="https://m.edsoo.ru/f29faa20" Type="http://schemas.openxmlformats.org/officeDocument/2006/relationships/hyperlink" Id="rId478"/>
    <Relationship TargetMode="External" Target="https://m.edsoo.ru/f29fa7a0" Type="http://schemas.openxmlformats.org/officeDocument/2006/relationships/hyperlink" Id="rId479"/>
    <Relationship TargetMode="External" Target="https://m.edsoo.ru/f29fa8ae" Type="http://schemas.openxmlformats.org/officeDocument/2006/relationships/hyperlink" Id="rId480"/>
    <Relationship TargetMode="External" Target="https://m.edsoo.ru/f2a0ba28" Type="http://schemas.openxmlformats.org/officeDocument/2006/relationships/hyperlink" Id="rId481"/>
    <Relationship TargetMode="External" Target="https://m.edsoo.ru/f29fad7c" Type="http://schemas.openxmlformats.org/officeDocument/2006/relationships/hyperlink" Id="rId482"/>
    <Relationship TargetMode="External" Target="https://m.edsoo.ru/f29fd216" Type="http://schemas.openxmlformats.org/officeDocument/2006/relationships/hyperlink" Id="rId483"/>
    <Relationship TargetMode="External" Target="https://m.edsoo.ru/f29fd31a" Type="http://schemas.openxmlformats.org/officeDocument/2006/relationships/hyperlink" Id="rId484"/>
    <Relationship TargetMode="External" Target="https://m.edsoo.ru/f29fd43c" Type="http://schemas.openxmlformats.org/officeDocument/2006/relationships/hyperlink" Id="rId485"/>
    <Relationship TargetMode="External" Target="https://m.edsoo.ru/f29fd554" Type="http://schemas.openxmlformats.org/officeDocument/2006/relationships/hyperlink" Id="rId486"/>
    <Relationship TargetMode="External" Target="https://m.edsoo.ru/f29fd662" Type="http://schemas.openxmlformats.org/officeDocument/2006/relationships/hyperlink" Id="rId487"/>
    <Relationship TargetMode="External" Target="https://m.edsoo.ru/f29fdb80" Type="http://schemas.openxmlformats.org/officeDocument/2006/relationships/hyperlink" Id="rId488"/>
    <Relationship TargetMode="External" Target="https://m.edsoo.ru/f29fdcc0" Type="http://schemas.openxmlformats.org/officeDocument/2006/relationships/hyperlink" Id="rId489"/>
    <Relationship TargetMode="External" Target="https://m.edsoo.ru/f29fded2" Type="http://schemas.openxmlformats.org/officeDocument/2006/relationships/hyperlink" Id="rId490"/>
    <Relationship TargetMode="External" Target="https://m.edsoo.ru/f29fdff4" Type="http://schemas.openxmlformats.org/officeDocument/2006/relationships/hyperlink" Id="rId491"/>
    <Relationship TargetMode="External" Target="https://m.edsoo.ru/f29fe12a" Type="http://schemas.openxmlformats.org/officeDocument/2006/relationships/hyperlink" Id="rId492"/>
    <Relationship TargetMode="External" Target="https://m.edsoo.ru/f2a0b6a4" Type="http://schemas.openxmlformats.org/officeDocument/2006/relationships/hyperlink" Id="rId493"/>
    <Relationship TargetMode="External" Target="https://m.edsoo.ru/f29fe256" Type="http://schemas.openxmlformats.org/officeDocument/2006/relationships/hyperlink" Id="rId494"/>
    <Relationship TargetMode="External" Target="https://m.edsoo.ru/f2a0c8ec" Type="http://schemas.openxmlformats.org/officeDocument/2006/relationships/hyperlink" Id="rId495"/>
    <Relationship TargetMode="External" Target="https://m.edsoo.ru/f29fe6ac" Type="http://schemas.openxmlformats.org/officeDocument/2006/relationships/hyperlink" Id="rId496"/>
    <Relationship TargetMode="External" Target="https://m.edsoo.ru/f29fb420" Type="http://schemas.openxmlformats.org/officeDocument/2006/relationships/hyperlink" Id="rId497"/>
    <Relationship TargetMode="External" Target="https://m.edsoo.ru/f29fb556" Type="http://schemas.openxmlformats.org/officeDocument/2006/relationships/hyperlink" Id="rId498"/>
    <Relationship TargetMode="External" Target="https://m.edsoo.ru/f29fb7e0" Type="http://schemas.openxmlformats.org/officeDocument/2006/relationships/hyperlink" Id="rId499"/>
    <Relationship TargetMode="External" Target="https://m.edsoo.ru/f29fb682" Type="http://schemas.openxmlformats.org/officeDocument/2006/relationships/hyperlink" Id="rId500"/>
    <Relationship TargetMode="External" Target="https://m.edsoo.ru/f29fb8f8" Type="http://schemas.openxmlformats.org/officeDocument/2006/relationships/hyperlink" Id="rId501"/>
    <Relationship TargetMode="External" Target="https://m.edsoo.ru/f2a0a5e2" Type="http://schemas.openxmlformats.org/officeDocument/2006/relationships/hyperlink" Id="rId502"/>
    <Relationship TargetMode="External" Target="https://m.edsoo.ru/f2a0a36c" Type="http://schemas.openxmlformats.org/officeDocument/2006/relationships/hyperlink" Id="rId503"/>
    <Relationship TargetMode="External" Target="https://m.edsoo.ru/f29fba1a" Type="http://schemas.openxmlformats.org/officeDocument/2006/relationships/hyperlink" Id="rId504"/>
    <Relationship TargetMode="External" Target="https://m.edsoo.ru/f29fbb28" Type="http://schemas.openxmlformats.org/officeDocument/2006/relationships/hyperlink" Id="rId505"/>
    <Relationship TargetMode="External" Target="https://m.edsoo.ru/f29fbf6a" Type="http://schemas.openxmlformats.org/officeDocument/2006/relationships/hyperlink" Id="rId506"/>
    <Relationship TargetMode="External" Target="https://m.edsoo.ru/f29fc0aa" Type="http://schemas.openxmlformats.org/officeDocument/2006/relationships/hyperlink" Id="rId507"/>
    <Relationship TargetMode="External" Target="https://m.edsoo.ru/f29fc7bc" Type="http://schemas.openxmlformats.org/officeDocument/2006/relationships/hyperlink" Id="rId508"/>
    <Relationship TargetMode="External" Target="https://m.edsoo.ru/f29fc30c" Type="http://schemas.openxmlformats.org/officeDocument/2006/relationships/hyperlink" Id="rId509"/>
    <Relationship TargetMode="External" Target="https://m.edsoo.ru/f29fc4c4" Type="http://schemas.openxmlformats.org/officeDocument/2006/relationships/hyperlink" Id="rId510"/>
    <Relationship TargetMode="External" Target="https://m.edsoo.ru/f29fce92" Type="http://schemas.openxmlformats.org/officeDocument/2006/relationships/hyperlink" Id="rId511"/>
    <Relationship TargetMode="External" Target="https://m.edsoo.ru/f29fcd02" Type="http://schemas.openxmlformats.org/officeDocument/2006/relationships/hyperlink" Id="rId512"/>
    <Relationship TargetMode="External" Target="https://m.edsoo.ru/f29fc1b8" Type="http://schemas.openxmlformats.org/officeDocument/2006/relationships/hyperlink" Id="rId513"/>
    <Relationship TargetMode="External" Target="https://m.edsoo.ru/f29fd0f4" Type="http://schemas.openxmlformats.org/officeDocument/2006/relationships/hyperlink" Id="rId514"/>
    <Relationship TargetMode="External" Target="https://m.edsoo.ru/f2a0c9fa" Type="http://schemas.openxmlformats.org/officeDocument/2006/relationships/hyperlink" Id="rId515"/>
    <Relationship TargetMode="External" Target="https://m.edsoo.ru/f29fc5f0" Type="http://schemas.openxmlformats.org/officeDocument/2006/relationships/hyperlink" Id="rId516"/>
    <Relationship TargetMode="External" Target="https://m.edsoo.ru/f29fe7c4" Type="http://schemas.openxmlformats.org/officeDocument/2006/relationships/hyperlink" Id="rId517"/>
    <Relationship TargetMode="External" Target="https://m.edsoo.ru/f29fe8dc" Type="http://schemas.openxmlformats.org/officeDocument/2006/relationships/hyperlink" Id="rId518"/>
    <Relationship TargetMode="External" Target="https://m.edsoo.ru/f29fe9ea" Type="http://schemas.openxmlformats.org/officeDocument/2006/relationships/hyperlink" Id="rId519"/>
    <Relationship TargetMode="External" Target="https://m.edsoo.ru/f29feb52" Type="http://schemas.openxmlformats.org/officeDocument/2006/relationships/hyperlink" Id="rId520"/>
    <Relationship TargetMode="External" Target="https://m.edsoo.ru/f29fecba" Type="http://schemas.openxmlformats.org/officeDocument/2006/relationships/hyperlink" Id="rId521"/>
    <Relationship TargetMode="External" Target="https://m.edsoo.ru/f2a0a6f0" Type="http://schemas.openxmlformats.org/officeDocument/2006/relationships/hyperlink" Id="rId522"/>
    <Relationship TargetMode="External" Target="https://m.edsoo.ru/f2a0afd8" Type="http://schemas.openxmlformats.org/officeDocument/2006/relationships/hyperlink" Id="rId523"/>
    <Relationship TargetMode="External" Target="https://m.edsoo.ru/f2a0b7ee" Type="http://schemas.openxmlformats.org/officeDocument/2006/relationships/hyperlink" Id="rId524"/>
    <Relationship TargetMode="External" Target="https://m.edsoo.ru/f29fede6" Type="http://schemas.openxmlformats.org/officeDocument/2006/relationships/hyperlink" Id="rId525"/>
    <Relationship TargetMode="External" Target="https://m.edsoo.ru/f29fef08" Type="http://schemas.openxmlformats.org/officeDocument/2006/relationships/hyperlink" Id="rId526"/>
    <Relationship TargetMode="External" Target="https://m.edsoo.ru/f29ff214" Type="http://schemas.openxmlformats.org/officeDocument/2006/relationships/hyperlink" Id="rId527"/>
    <Relationship TargetMode="External" Target="https://m.edsoo.ru/f29ff336" Type="http://schemas.openxmlformats.org/officeDocument/2006/relationships/hyperlink" Id="rId528"/>
    <Relationship TargetMode="External" Target="https://m.edsoo.ru/f29ff44e" Type="http://schemas.openxmlformats.org/officeDocument/2006/relationships/hyperlink" Id="rId529"/>
    <Relationship TargetMode="External" Target="https://m.edsoo.ru/f2a08300" Type="http://schemas.openxmlformats.org/officeDocument/2006/relationships/hyperlink" Id="rId530"/>
    <Relationship TargetMode="External" Target="https://m.edsoo.ru/f29fe36e" Type="http://schemas.openxmlformats.org/officeDocument/2006/relationships/hyperlink" Id="rId531"/>
    <Relationship TargetMode="External" Target="https://m.edsoo.ru/f2a0bee2" Type="http://schemas.openxmlformats.org/officeDocument/2006/relationships/hyperlink" Id="rId532"/>
    <Relationship TargetMode="External" Target="https://m.edsoo.ru/f2a0b906" Type="http://schemas.openxmlformats.org/officeDocument/2006/relationships/hyperlink" Id="rId533"/>
    <Relationship TargetMode="External" Target="https://m.edsoo.ru/f2a087e2" Type="http://schemas.openxmlformats.org/officeDocument/2006/relationships/hyperlink" Id="rId534"/>
    <Relationship TargetMode="External" Target="https://m.edsoo.ru/f2a08b2a" Type="http://schemas.openxmlformats.org/officeDocument/2006/relationships/hyperlink" Id="rId535"/>
    <Relationship TargetMode="External" Target="https://m.edsoo.ru/f2a097d2" Type="http://schemas.openxmlformats.org/officeDocument/2006/relationships/hyperlink" Id="rId536"/>
    <Relationship TargetMode="External" Target="https://m.edsoo.ru/f2a08986" Type="http://schemas.openxmlformats.org/officeDocument/2006/relationships/hyperlink" Id="rId537"/>
    <Relationship TargetMode="External" Target="https://m.edsoo.ru/f2a08cb0" Type="http://schemas.openxmlformats.org/officeDocument/2006/relationships/hyperlink" Id="rId538"/>
    <Relationship TargetMode="External" Target="https://m.edsoo.ru/f2a09502" Type="http://schemas.openxmlformats.org/officeDocument/2006/relationships/hyperlink" Id="rId539"/>
    <Relationship TargetMode="External" Target="https://m.edsoo.ru/f2a09372" Type="http://schemas.openxmlformats.org/officeDocument/2006/relationships/hyperlink" Id="rId540"/>
    <Relationship TargetMode="External" Target="https://m.edsoo.ru/f2a09674" Type="http://schemas.openxmlformats.org/officeDocument/2006/relationships/hyperlink" Id="rId541"/>
    <Relationship TargetMode="External" Target="https://m.edsoo.ru/f2a0c7c0" Type="http://schemas.openxmlformats.org/officeDocument/2006/relationships/hyperlink" Id="rId542"/>
    <Relationship TargetMode="External" Target="https://m.edsoo.ru/f2a0b1c2" Type="http://schemas.openxmlformats.org/officeDocument/2006/relationships/hyperlink" Id="rId543"/>
    <Relationship TargetMode="External" Target="https://m.edsoo.ru/f2a0b4c4" Type="http://schemas.openxmlformats.org/officeDocument/2006/relationships/hyperlink" Id="rId544"/>
    <Relationship TargetMode="External" Target="https://m.edsoo.ru/f2a0b348" Type="http://schemas.openxmlformats.org/officeDocument/2006/relationships/hyperlink" Id="rId545"/>
    <Relationship TargetMode="External" Target="https://m.edsoo.ru/f2a0aa06" Type="http://schemas.openxmlformats.org/officeDocument/2006/relationships/hyperlink" Id="rId546"/>
    <Relationship TargetMode="External" Target="https://m.edsoo.ru/f2a0c234" Type="http://schemas.openxmlformats.org/officeDocument/2006/relationships/hyperlink" Id="rId547"/>
    <Relationship TargetMode="External" Target="https://m.edsoo.ru/f2a0c11c" Type="http://schemas.openxmlformats.org/officeDocument/2006/relationships/hyperlink" Id="rId548"/>
    <Relationship TargetMode="External" Target="https://m.edsoo.ru/f2a0a902" Type="http://schemas.openxmlformats.org/officeDocument/2006/relationships/hyperlink" Id="rId549"/>
    <Relationship TargetMode="External" Target="https://m.edsoo.ru/f2a0c45a" Type="http://schemas.openxmlformats.org/officeDocument/2006/relationships/hyperlink" Id="rId55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