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34212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Министерства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РОУ Сулейман -Стальского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"Зухрабкентская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 учитель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Сулейманова Эльмира Абасовна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"Зурабкентская ООШ"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Агаханова Гюзелага 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"Зухрабкентская ООШ"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Агаханова Гюзелага 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2458330)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с.Зухрабкент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342123" w:id="5"/>
    <w:p>
      <w:pPr>
        <w:sectPr>
          <w:pgSz w:w="11906" w:h="16383" w:orient="portrait"/>
        </w:sectPr>
      </w:pPr>
    </w:p>
    <w:bookmarkEnd w:id="5"/>
    <w:bookmarkEnd w:id="0"/>
    <w:bookmarkStart w:name="block-1834212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8342122" w:id="7"/>
    <w:p>
      <w:pPr>
        <w:sectPr>
          <w:pgSz w:w="11906" w:h="16383" w:orient="portrait"/>
        </w:sectPr>
      </w:pPr>
    </w:p>
    <w:bookmarkEnd w:id="7"/>
    <w:bookmarkEnd w:id="6"/>
    <w:bookmarkStart w:name="block-1834212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8342125" w:id="9"/>
    <w:p>
      <w:pPr>
        <w:sectPr>
          <w:pgSz w:w="11906" w:h="16383" w:orient="portrait"/>
        </w:sectPr>
      </w:pPr>
    </w:p>
    <w:bookmarkEnd w:id="9"/>
    <w:bookmarkEnd w:id="8"/>
    <w:bookmarkStart w:name="block-1834212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8342126" w:id="11"/>
    <w:p>
      <w:pPr>
        <w:sectPr>
          <w:pgSz w:w="11906" w:h="16383" w:orient="portrait"/>
        </w:sectPr>
      </w:pPr>
    </w:p>
    <w:bookmarkEnd w:id="11"/>
    <w:bookmarkEnd w:id="10"/>
    <w:bookmarkStart w:name="block-1834212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342124" w:id="13"/>
    <w:p>
      <w:pPr>
        <w:sectPr>
          <w:pgSz w:w="16383" w:h="11906" w:orient="landscape"/>
        </w:sectPr>
      </w:pPr>
    </w:p>
    <w:bookmarkEnd w:id="13"/>
    <w:bookmarkEnd w:id="12"/>
    <w:bookmarkStart w:name="block-1834212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342129" w:id="15"/>
    <w:p>
      <w:pPr>
        <w:sectPr>
          <w:pgSz w:w="16383" w:h="11906" w:orient="landscape"/>
        </w:sectPr>
      </w:pPr>
    </w:p>
    <w:bookmarkEnd w:id="15"/>
    <w:bookmarkEnd w:id="14"/>
    <w:bookmarkStart w:name="block-1834212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342127" w:id="17"/>
    <w:p>
      <w:pPr>
        <w:sectPr>
          <w:pgSz w:w="16383" w:h="11906" w:orient="landscape"/>
        </w:sectPr>
      </w:pPr>
    </w:p>
    <w:bookmarkEnd w:id="17"/>
    <w:bookmarkEnd w:id="16"/>
    <w:bookmarkStart w:name="block-1834212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342128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